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99AE133" w14:textId="5BC08F14" w:rsidR="006C3D89" w:rsidRDefault="00187B91" w:rsidP="001A4CCC">
      <w:pPr>
        <w:pStyle w:val="Heading1"/>
        <w:ind w:left="4320"/>
        <w:contextualSpacing/>
        <w:rPr>
          <w:rFonts w:ascii="Bogle" w:hAnsi="Bogle"/>
          <w:bCs/>
          <w:sz w:val="28"/>
          <w:szCs w:val="28"/>
        </w:rPr>
      </w:pPr>
      <w:r w:rsidRPr="00187B91">
        <w:rPr>
          <w:rFonts w:ascii="Bogle" w:hAnsi="Bogle"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0D788BF7" wp14:editId="7013AC45">
            <wp:simplePos x="0" y="0"/>
            <wp:positionH relativeFrom="column">
              <wp:posOffset>50800</wp:posOffset>
            </wp:positionH>
            <wp:positionV relativeFrom="paragraph">
              <wp:posOffset>-3810</wp:posOffset>
            </wp:positionV>
            <wp:extent cx="2498725" cy="1179195"/>
            <wp:effectExtent l="0" t="0" r="3175" b="1905"/>
            <wp:wrapNone/>
            <wp:docPr id="8" name="Picture 8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/>
      </w:r>
      <w:r w:rsidR="57FB2D3A" w:rsidRPr="00DF68C6">
        <w:rPr>
          <w:rStyle w:val="normaltextrun"/>
          <w:rFonts w:ascii="Bogle" w:hAnsi="Bogle"/>
          <w:bCs/>
          <w:sz w:val="28"/>
          <w:szCs w:val="28"/>
        </w:rPr>
        <w:t xml:space="preserve">Display </w:t>
      </w:r>
      <w:r w:rsidR="001A4CCC">
        <w:rPr>
          <w:rStyle w:val="normaltextrun"/>
          <w:rFonts w:ascii="Bogle" w:hAnsi="Bogle"/>
          <w:bCs/>
          <w:sz w:val="28"/>
          <w:szCs w:val="28"/>
        </w:rPr>
        <w:t xml:space="preserve">API </w:t>
      </w:r>
      <w:r w:rsidR="57FB2D3A" w:rsidRPr="00DF68C6">
        <w:rPr>
          <w:rStyle w:val="normaltextrun"/>
          <w:rFonts w:ascii="Bogle" w:hAnsi="Bogle"/>
          <w:bCs/>
          <w:sz w:val="28"/>
          <w:szCs w:val="28"/>
        </w:rPr>
        <w:t>Advertiser Onboarding Form</w:t>
      </w:r>
      <w:r w:rsidR="00F94380">
        <w:rPr>
          <w:rFonts w:ascii="Bogle" w:hAnsi="Bogle"/>
          <w:sz w:val="28"/>
          <w:szCs w:val="28"/>
        </w:rPr>
        <w:br/>
      </w:r>
    </w:p>
    <w:p w14:paraId="3221B312" w14:textId="77777777" w:rsidR="001A4CCC" w:rsidRPr="001A4CCC" w:rsidRDefault="001A4CCC" w:rsidP="001A4CCC"/>
    <w:p w14:paraId="75E35AF1" w14:textId="77777777" w:rsidR="00CB59F5" w:rsidRDefault="00CB59F5" w:rsidP="00DF68C6">
      <w:pPr>
        <w:rPr>
          <w:rFonts w:ascii="Bogle" w:hAnsi="Bogle"/>
          <w:b/>
          <w:bCs/>
          <w:sz w:val="12"/>
          <w:szCs w:val="12"/>
        </w:rPr>
      </w:pPr>
    </w:p>
    <w:p w14:paraId="7FFCD802" w14:textId="77777777" w:rsidR="006C3D89" w:rsidRPr="00664C7E" w:rsidRDefault="006C3D89" w:rsidP="00DF68C6">
      <w:pPr>
        <w:rPr>
          <w:rFonts w:ascii="Bogle" w:hAnsi="Bogle"/>
          <w:b/>
          <w:bCs/>
          <w:vanish/>
          <w:sz w:val="12"/>
          <w:szCs w:val="12"/>
        </w:rPr>
      </w:pPr>
    </w:p>
    <w:tbl>
      <w:tblPr>
        <w:tblW w:w="11034" w:type="dxa"/>
        <w:tblInd w:w="36" w:type="dxa"/>
        <w:tblCellMar>
          <w:left w:w="58" w:type="dxa"/>
          <w:right w:w="72" w:type="dxa"/>
        </w:tblCellMar>
        <w:tblLook w:val="0600" w:firstRow="0" w:lastRow="0" w:firstColumn="0" w:lastColumn="0" w:noHBand="1" w:noVBand="1"/>
      </w:tblPr>
      <w:tblGrid>
        <w:gridCol w:w="2299"/>
        <w:gridCol w:w="4050"/>
        <w:gridCol w:w="2610"/>
        <w:gridCol w:w="2075"/>
      </w:tblGrid>
      <w:tr w:rsidR="00CB38A2" w:rsidRPr="00664C7E" w14:paraId="61D0A805" w14:textId="566C54D6" w:rsidTr="00A8571C">
        <w:trPr>
          <w:trHeight w:val="455"/>
        </w:trPr>
        <w:tc>
          <w:tcPr>
            <w:tcW w:w="2299" w:type="dxa"/>
            <w:vAlign w:val="center"/>
          </w:tcPr>
          <w:p w14:paraId="47D0A220" w14:textId="30D0CF2D" w:rsidR="00A67678" w:rsidRPr="00543277" w:rsidRDefault="00A67678" w:rsidP="00DF68C6">
            <w:pPr>
              <w:contextualSpacing/>
              <w:jc w:val="both"/>
              <w:rPr>
                <w:rFonts w:ascii="Bogle" w:hAnsi="Bogle"/>
                <w:b/>
                <w:sz w:val="28"/>
                <w:szCs w:val="28"/>
              </w:rPr>
            </w:pPr>
            <w:bookmarkStart w:id="0" w:name="_Hlk145501938"/>
            <w:r w:rsidRPr="00543277">
              <w:rPr>
                <w:rFonts w:ascii="Bogle" w:hAnsi="Bogle"/>
                <w:b/>
                <w:sz w:val="28"/>
                <w:szCs w:val="28"/>
              </w:rPr>
              <w:t>Advertiser Name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29E88217" w14:textId="38A5ED2A" w:rsidR="00A67678" w:rsidRPr="00543277" w:rsidRDefault="00A8571C" w:rsidP="00DF68C6">
            <w:pPr>
              <w:rPr>
                <w:rFonts w:ascii="Bogle" w:hAnsi="Bogle"/>
                <w:sz w:val="28"/>
                <w:szCs w:val="28"/>
              </w:rPr>
            </w:pPr>
            <w:r>
              <w:rPr>
                <w:rFonts w:ascii="Bogle" w:hAnsi="Bogle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Bogle" w:hAnsi="Bogle"/>
                <w:sz w:val="28"/>
                <w:szCs w:val="28"/>
              </w:rPr>
              <w:instrText xml:space="preserve"> FORMTEXT </w:instrText>
            </w:r>
            <w:r>
              <w:rPr>
                <w:rFonts w:ascii="Bogle" w:hAnsi="Bogle"/>
                <w:sz w:val="28"/>
                <w:szCs w:val="28"/>
              </w:rPr>
            </w:r>
            <w:r>
              <w:rPr>
                <w:rFonts w:ascii="Bogle" w:hAnsi="Bogle"/>
                <w:sz w:val="28"/>
                <w:szCs w:val="28"/>
              </w:rPr>
              <w:fldChar w:fldCharType="separate"/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2610" w:type="dxa"/>
            <w:vAlign w:val="center"/>
          </w:tcPr>
          <w:p w14:paraId="57D36560" w14:textId="4337A8D8" w:rsidR="00A67678" w:rsidRPr="00543277" w:rsidRDefault="00A67678" w:rsidP="00DF68C6">
            <w:pPr>
              <w:ind w:firstLine="238"/>
              <w:contextualSpacing/>
              <w:rPr>
                <w:rFonts w:ascii="Bogle" w:hAnsi="Bogle"/>
                <w:b/>
                <w:bCs/>
                <w:sz w:val="28"/>
                <w:szCs w:val="28"/>
              </w:rPr>
            </w:pPr>
            <w:r w:rsidRPr="4B248F54">
              <w:rPr>
                <w:rFonts w:ascii="Bogle" w:hAnsi="Bogle"/>
                <w:b/>
                <w:bCs/>
                <w:sz w:val="28"/>
                <w:szCs w:val="28"/>
              </w:rPr>
              <w:t>Supplier</w:t>
            </w:r>
            <w:r w:rsidR="00780317">
              <w:rPr>
                <w:rFonts w:ascii="Bogle" w:hAnsi="Bogle"/>
                <w:b/>
                <w:bCs/>
                <w:sz w:val="28"/>
                <w:szCs w:val="28"/>
              </w:rPr>
              <w:t>/Seller</w:t>
            </w:r>
            <w:r w:rsidRPr="4B248F54">
              <w:rPr>
                <w:rFonts w:ascii="Bogle" w:hAnsi="Bogle"/>
                <w:b/>
                <w:bCs/>
                <w:sz w:val="28"/>
                <w:szCs w:val="28"/>
              </w:rPr>
              <w:t xml:space="preserve"> ID  </w:t>
            </w:r>
            <w:r>
              <w:rPr>
                <w:rFonts w:ascii="Bogle" w:hAnsi="Bogle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075" w:type="dxa"/>
            <w:shd w:val="clear" w:color="auto" w:fill="BFBFBF" w:themeFill="background1" w:themeFillShade="BF"/>
          </w:tcPr>
          <w:p w14:paraId="14FF847D" w14:textId="1FD206DD" w:rsidR="00A67678" w:rsidRPr="4B248F54" w:rsidRDefault="00A8571C" w:rsidP="00DF68C6">
            <w:pPr>
              <w:contextualSpacing/>
              <w:rPr>
                <w:rFonts w:ascii="Bogle" w:hAnsi="Bogle"/>
                <w:b/>
                <w:bCs/>
                <w:sz w:val="28"/>
                <w:szCs w:val="28"/>
              </w:rPr>
            </w:pPr>
            <w:r>
              <w:rPr>
                <w:rFonts w:ascii="Bogle" w:hAnsi="Bogle"/>
                <w:b/>
                <w:bCs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Bogle" w:hAnsi="Bogle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Bogle" w:hAnsi="Bogle"/>
                <w:b/>
                <w:bCs/>
                <w:sz w:val="28"/>
                <w:szCs w:val="28"/>
              </w:rPr>
            </w:r>
            <w:r>
              <w:rPr>
                <w:rFonts w:ascii="Bogle" w:hAnsi="Bogle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Bogle" w:hAnsi="Bogle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b/>
                <w:bCs/>
                <w:sz w:val="28"/>
                <w:szCs w:val="28"/>
              </w:rPr>
              <w:fldChar w:fldCharType="end"/>
            </w:r>
            <w:bookmarkEnd w:id="2"/>
          </w:p>
        </w:tc>
      </w:tr>
      <w:bookmarkEnd w:id="0"/>
    </w:tbl>
    <w:p w14:paraId="46A55DD9" w14:textId="77777777" w:rsidR="00CB59F5" w:rsidRPr="006C3D89" w:rsidRDefault="00CB59F5" w:rsidP="00DF68C6">
      <w:pPr>
        <w:rPr>
          <w:rFonts w:ascii="Bogle" w:hAnsi="Bogle"/>
          <w:b/>
          <w:bCs/>
          <w:vanish/>
          <w:sz w:val="6"/>
          <w:szCs w:val="6"/>
        </w:rPr>
      </w:pPr>
    </w:p>
    <w:p w14:paraId="7F5DE375" w14:textId="40AC4AE5" w:rsidR="00780317" w:rsidRDefault="00780317" w:rsidP="00DF68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gle" w:hAnsi="Bogle" w:cs="Segoe UI"/>
          <w:b/>
          <w:bCs/>
          <w:color w:val="1F497D"/>
          <w:sz w:val="28"/>
          <w:szCs w:val="28"/>
          <w:shd w:val="clear" w:color="auto" w:fill="FFFFFF"/>
          <w:lang w:val="en-CA"/>
        </w:rPr>
      </w:pPr>
    </w:p>
    <w:p w14:paraId="2BF37826" w14:textId="1CEF1980" w:rsidR="00780317" w:rsidRPr="000F6BB9" w:rsidRDefault="0009173B" w:rsidP="00DF68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gle" w:hAnsi="Bogle" w:cs="Segoe UI"/>
          <w:b/>
          <w:bCs/>
          <w:color w:val="1F497D"/>
          <w:sz w:val="32"/>
          <w:szCs w:val="32"/>
          <w:shd w:val="clear" w:color="auto" w:fill="FFFFFF"/>
          <w:lang w:val="en-CA"/>
        </w:rPr>
      </w:pPr>
      <w:r w:rsidRPr="000F6BB9">
        <w:rPr>
          <w:rStyle w:val="normaltextrun"/>
          <w:rFonts w:ascii="Bogle" w:hAnsi="Bogle" w:cs="Segoe UI"/>
          <w:b/>
          <w:bCs/>
          <w:color w:val="1F497D"/>
          <w:sz w:val="32"/>
          <w:szCs w:val="32"/>
          <w:shd w:val="clear" w:color="auto" w:fill="FFFFFF"/>
          <w:lang w:val="en-CA"/>
        </w:rPr>
        <w:t>Advertiser Contact</w:t>
      </w:r>
    </w:p>
    <w:tbl>
      <w:tblPr>
        <w:tblW w:w="5125" w:type="pct"/>
        <w:tblCellMar>
          <w:left w:w="216" w:type="dxa"/>
          <w:right w:w="216" w:type="dxa"/>
        </w:tblCellMar>
        <w:tblLook w:val="0620" w:firstRow="1" w:lastRow="0" w:firstColumn="0" w:lastColumn="0" w:noHBand="1" w:noVBand="1"/>
      </w:tblPr>
      <w:tblGrid>
        <w:gridCol w:w="2339"/>
        <w:gridCol w:w="4050"/>
        <w:gridCol w:w="1081"/>
        <w:gridCol w:w="3600"/>
      </w:tblGrid>
      <w:tr w:rsidR="0009173B" w:rsidRPr="4B248F54" w14:paraId="426FA93D" w14:textId="15AC944C" w:rsidTr="00A8571C">
        <w:trPr>
          <w:trHeight w:val="455"/>
        </w:trPr>
        <w:tc>
          <w:tcPr>
            <w:tcW w:w="1056" w:type="pct"/>
            <w:vAlign w:val="center"/>
          </w:tcPr>
          <w:p w14:paraId="7BEC6158" w14:textId="73B3DDDD" w:rsidR="0009173B" w:rsidRPr="00543277" w:rsidRDefault="0009173B" w:rsidP="00DF68C6">
            <w:pPr>
              <w:contextualSpacing/>
              <w:rPr>
                <w:rFonts w:ascii="Bogle" w:hAnsi="Bogle"/>
                <w:b/>
                <w:sz w:val="28"/>
                <w:szCs w:val="28"/>
              </w:rPr>
            </w:pPr>
            <w:r>
              <w:rPr>
                <w:rFonts w:ascii="Bogle" w:hAnsi="Bogle"/>
                <w:b/>
                <w:sz w:val="28"/>
                <w:szCs w:val="28"/>
              </w:rPr>
              <w:t xml:space="preserve">Full </w:t>
            </w:r>
            <w:r w:rsidRPr="00543277">
              <w:rPr>
                <w:rFonts w:ascii="Bogle" w:hAnsi="Bogle"/>
                <w:b/>
                <w:sz w:val="28"/>
                <w:szCs w:val="28"/>
              </w:rPr>
              <w:t>Name</w:t>
            </w:r>
          </w:p>
        </w:tc>
        <w:tc>
          <w:tcPr>
            <w:tcW w:w="1829" w:type="pct"/>
            <w:shd w:val="clear" w:color="auto" w:fill="BFBFBF" w:themeFill="background1" w:themeFillShade="BF"/>
            <w:vAlign w:val="center"/>
          </w:tcPr>
          <w:p w14:paraId="365F7770" w14:textId="0F9012DB" w:rsidR="0009173B" w:rsidRPr="00543277" w:rsidRDefault="00A8571C" w:rsidP="00DF68C6">
            <w:pPr>
              <w:rPr>
                <w:rFonts w:ascii="Bogle" w:hAnsi="Bogle"/>
                <w:sz w:val="28"/>
                <w:szCs w:val="28"/>
              </w:rPr>
            </w:pPr>
            <w:r>
              <w:rPr>
                <w:rFonts w:ascii="Bogle" w:hAnsi="Bogle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Bogle" w:hAnsi="Bogle"/>
                <w:sz w:val="28"/>
                <w:szCs w:val="28"/>
              </w:rPr>
              <w:instrText xml:space="preserve"> FORMTEXT </w:instrText>
            </w:r>
            <w:r>
              <w:rPr>
                <w:rFonts w:ascii="Bogle" w:hAnsi="Bogle"/>
                <w:sz w:val="28"/>
                <w:szCs w:val="28"/>
              </w:rPr>
            </w:r>
            <w:r>
              <w:rPr>
                <w:rFonts w:ascii="Bogle" w:hAnsi="Bogle"/>
                <w:sz w:val="28"/>
                <w:szCs w:val="28"/>
              </w:rPr>
              <w:fldChar w:fldCharType="separate"/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488" w:type="pct"/>
          </w:tcPr>
          <w:p w14:paraId="1EE6D33D" w14:textId="34F8FDCD" w:rsidR="0009173B" w:rsidRPr="00543277" w:rsidRDefault="0009173B" w:rsidP="00DF68C6">
            <w:pPr>
              <w:tabs>
                <w:tab w:val="left" w:pos="487"/>
              </w:tabs>
              <w:rPr>
                <w:rFonts w:ascii="Bogle" w:hAnsi="Bogle"/>
                <w:sz w:val="28"/>
                <w:szCs w:val="28"/>
              </w:rPr>
            </w:pPr>
            <w:r>
              <w:rPr>
                <w:rFonts w:ascii="Bogle" w:hAnsi="Bogle"/>
                <w:b/>
                <w:sz w:val="28"/>
                <w:szCs w:val="28"/>
              </w:rPr>
              <w:t>Title</w:t>
            </w:r>
          </w:p>
        </w:tc>
        <w:tc>
          <w:tcPr>
            <w:tcW w:w="1626" w:type="pct"/>
            <w:shd w:val="clear" w:color="auto" w:fill="BFBFBF" w:themeFill="background1" w:themeFillShade="BF"/>
          </w:tcPr>
          <w:p w14:paraId="18C1DF6F" w14:textId="1DDAF034" w:rsidR="0009173B" w:rsidRPr="00543277" w:rsidRDefault="00A8571C" w:rsidP="00DF68C6">
            <w:pPr>
              <w:rPr>
                <w:rFonts w:ascii="Bogle" w:hAnsi="Bogle"/>
                <w:sz w:val="28"/>
                <w:szCs w:val="28"/>
              </w:rPr>
            </w:pPr>
            <w:r>
              <w:rPr>
                <w:rFonts w:ascii="Bogle" w:hAnsi="Bogle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Bogle" w:hAnsi="Bogle"/>
                <w:sz w:val="28"/>
                <w:szCs w:val="28"/>
              </w:rPr>
              <w:instrText xml:space="preserve"> FORMTEXT </w:instrText>
            </w:r>
            <w:r>
              <w:rPr>
                <w:rFonts w:ascii="Bogle" w:hAnsi="Bogle"/>
                <w:sz w:val="28"/>
                <w:szCs w:val="28"/>
              </w:rPr>
            </w:r>
            <w:r>
              <w:rPr>
                <w:rFonts w:ascii="Bogle" w:hAnsi="Bogle"/>
                <w:sz w:val="28"/>
                <w:szCs w:val="28"/>
              </w:rPr>
              <w:fldChar w:fldCharType="separate"/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4399E168" w14:textId="77777777" w:rsidR="00780317" w:rsidRDefault="00780317" w:rsidP="00DF68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gle" w:hAnsi="Bogle" w:cs="Segoe UI"/>
          <w:b/>
          <w:bCs/>
          <w:color w:val="1F497D"/>
          <w:sz w:val="28"/>
          <w:szCs w:val="28"/>
          <w:shd w:val="clear" w:color="auto" w:fill="FFFFFF"/>
          <w:lang w:val="en-CA"/>
        </w:rPr>
      </w:pPr>
    </w:p>
    <w:tbl>
      <w:tblPr>
        <w:tblW w:w="11034" w:type="dxa"/>
        <w:tblInd w:w="36" w:type="dxa"/>
        <w:tblLayout w:type="fixed"/>
        <w:tblCellMar>
          <w:left w:w="216" w:type="dxa"/>
          <w:right w:w="216" w:type="dxa"/>
        </w:tblCellMar>
        <w:tblLook w:val="0620" w:firstRow="1" w:lastRow="0" w:firstColumn="0" w:lastColumn="0" w:noHBand="1" w:noVBand="1"/>
      </w:tblPr>
      <w:tblGrid>
        <w:gridCol w:w="2304"/>
        <w:gridCol w:w="8730"/>
      </w:tblGrid>
      <w:tr w:rsidR="00780317" w:rsidRPr="4B248F54" w14:paraId="1FE1AA26" w14:textId="77777777" w:rsidTr="00A8571C">
        <w:trPr>
          <w:trHeight w:val="441"/>
        </w:trPr>
        <w:tc>
          <w:tcPr>
            <w:tcW w:w="2304" w:type="dxa"/>
            <w:vAlign w:val="center"/>
          </w:tcPr>
          <w:p w14:paraId="40122611" w14:textId="00D76C3C" w:rsidR="00780317" w:rsidRPr="00543277" w:rsidRDefault="00780317" w:rsidP="00DF68C6">
            <w:pPr>
              <w:contextualSpacing/>
              <w:rPr>
                <w:rFonts w:ascii="Bogle" w:hAnsi="Bogle"/>
                <w:b/>
                <w:sz w:val="28"/>
                <w:szCs w:val="28"/>
              </w:rPr>
            </w:pPr>
            <w:r>
              <w:rPr>
                <w:rFonts w:ascii="Bogle" w:hAnsi="Bogle"/>
                <w:b/>
                <w:sz w:val="28"/>
                <w:szCs w:val="28"/>
              </w:rPr>
              <w:t>Email Address</w:t>
            </w:r>
          </w:p>
        </w:tc>
        <w:tc>
          <w:tcPr>
            <w:tcW w:w="8730" w:type="dxa"/>
            <w:shd w:val="clear" w:color="auto" w:fill="BFBFBF" w:themeFill="background1" w:themeFillShade="BF"/>
            <w:vAlign w:val="center"/>
          </w:tcPr>
          <w:p w14:paraId="134B203D" w14:textId="7E660027" w:rsidR="00780317" w:rsidRPr="00543277" w:rsidRDefault="00A8571C" w:rsidP="00DF68C6">
            <w:pPr>
              <w:rPr>
                <w:rFonts w:ascii="Bogle" w:hAnsi="Bogle"/>
                <w:sz w:val="28"/>
                <w:szCs w:val="28"/>
              </w:rPr>
            </w:pPr>
            <w:r>
              <w:rPr>
                <w:rFonts w:ascii="Bogle" w:hAnsi="Bogle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Bogle" w:hAnsi="Bogle"/>
                <w:sz w:val="28"/>
                <w:szCs w:val="28"/>
              </w:rPr>
              <w:instrText xml:space="preserve"> FORMTEXT </w:instrText>
            </w:r>
            <w:r>
              <w:rPr>
                <w:rFonts w:ascii="Bogle" w:hAnsi="Bogle"/>
                <w:sz w:val="28"/>
                <w:szCs w:val="28"/>
              </w:rPr>
            </w:r>
            <w:r>
              <w:rPr>
                <w:rFonts w:ascii="Bogle" w:hAnsi="Bogle"/>
                <w:sz w:val="28"/>
                <w:szCs w:val="28"/>
              </w:rPr>
              <w:fldChar w:fldCharType="separate"/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sz w:val="28"/>
                <w:szCs w:val="28"/>
              </w:rPr>
              <w:fldChar w:fldCharType="end"/>
            </w:r>
            <w:bookmarkEnd w:id="5"/>
            <w:r>
              <w:rPr>
                <w:rFonts w:ascii="Bogle" w:hAnsi="Bogle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Bogle" w:hAnsi="Bogle"/>
                <w:sz w:val="28"/>
                <w:szCs w:val="28"/>
              </w:rPr>
              <w:instrText xml:space="preserve"> FORMTEXT </w:instrText>
            </w:r>
            <w:r>
              <w:rPr>
                <w:rFonts w:ascii="Bogle" w:hAnsi="Bogle"/>
                <w:sz w:val="28"/>
                <w:szCs w:val="28"/>
              </w:rPr>
            </w:r>
            <w:r>
              <w:rPr>
                <w:rFonts w:ascii="Bogle" w:hAnsi="Bogle"/>
                <w:sz w:val="28"/>
                <w:szCs w:val="28"/>
              </w:rPr>
              <w:fldChar w:fldCharType="separate"/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sz w:val="28"/>
                <w:szCs w:val="28"/>
              </w:rPr>
              <w:fldChar w:fldCharType="end"/>
            </w:r>
            <w:bookmarkEnd w:id="6"/>
          </w:p>
        </w:tc>
      </w:tr>
    </w:tbl>
    <w:p w14:paraId="64F99928" w14:textId="77777777" w:rsidR="00780317" w:rsidRDefault="00780317" w:rsidP="00DF68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gle" w:hAnsi="Bogle" w:cs="Segoe UI"/>
          <w:b/>
          <w:bCs/>
          <w:color w:val="1F497D"/>
          <w:sz w:val="28"/>
          <w:szCs w:val="28"/>
          <w:shd w:val="clear" w:color="auto" w:fill="FFFFFF"/>
          <w:lang w:val="en-CA"/>
        </w:rPr>
      </w:pPr>
    </w:p>
    <w:p w14:paraId="03447E7B" w14:textId="375ECDC9" w:rsidR="00780317" w:rsidRDefault="0009173B" w:rsidP="00DF68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</w:pPr>
      <w:r w:rsidRPr="000F6BB9">
        <w:rPr>
          <w:rStyle w:val="normaltextrun"/>
          <w:rFonts w:ascii="Bogle" w:hAnsi="Bogle" w:cs="Segoe UI"/>
          <w:b/>
          <w:bCs/>
          <w:color w:val="1F497D"/>
          <w:sz w:val="32"/>
          <w:szCs w:val="32"/>
          <w:lang w:val="en-CA"/>
        </w:rPr>
        <w:t>Authorized Accounts</w:t>
      </w:r>
      <w:r w:rsidR="00780317" w:rsidRPr="000F6BB9">
        <w:rPr>
          <w:rStyle w:val="normaltextrun"/>
          <w:rFonts w:ascii="Bogle" w:hAnsi="Bogle" w:cs="Segoe UI"/>
          <w:b/>
          <w:bCs/>
          <w:color w:val="1F497D"/>
          <w:sz w:val="32"/>
          <w:szCs w:val="32"/>
          <w:shd w:val="clear" w:color="auto" w:fill="FFFFFF"/>
          <w:lang w:val="en-CA"/>
        </w:rPr>
        <w:t xml:space="preserve"> </w:t>
      </w:r>
      <w:r w:rsidR="002E6FB9">
        <w:rPr>
          <w:rFonts w:ascii="Segoe UI" w:hAnsi="Segoe UI" w:cs="Segoe UI"/>
          <w:sz w:val="28"/>
          <w:szCs w:val="28"/>
        </w:rPr>
        <w:br/>
      </w:r>
      <w:r w:rsidR="006C3D89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 xml:space="preserve">What </w:t>
      </w:r>
      <w:r w:rsidR="00780317" w:rsidRPr="006C3D89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 xml:space="preserve">Display </w:t>
      </w:r>
      <w:r w:rsidR="002E6FB9" w:rsidRPr="006C3D89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>account</w:t>
      </w:r>
      <w:r w:rsidR="00780317" w:rsidRPr="006C3D89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>(s)</w:t>
      </w:r>
      <w:r w:rsidR="002E6FB9" w:rsidRPr="006C3D89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 xml:space="preserve"> </w:t>
      </w:r>
      <w:r w:rsidR="006C3D89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 xml:space="preserve">should your partner have access to and what type of access should they have? </w:t>
      </w:r>
      <w:r w:rsidR="006C3D89" w:rsidRPr="006C3D89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>Campaign Management</w:t>
      </w:r>
      <w:r w:rsidR="001A4CCC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 xml:space="preserve"> is </w:t>
      </w:r>
      <w:r w:rsidR="006C3D89" w:rsidRPr="006C3D89">
        <w:rPr>
          <w:rStyle w:val="normaltextrun"/>
          <w:rFonts w:ascii="Bogle" w:hAnsi="Bogle" w:cs="Segoe UI"/>
          <w:b/>
          <w:bCs/>
          <w:color w:val="000000"/>
          <w:shd w:val="clear" w:color="auto" w:fill="FFFFFF"/>
          <w:lang w:val="en-CA"/>
        </w:rPr>
        <w:t>only</w:t>
      </w:r>
      <w:r w:rsidR="006C3D89" w:rsidRPr="006C3D89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 xml:space="preserve"> available for onsite display self-serve accounts. </w:t>
      </w:r>
    </w:p>
    <w:p w14:paraId="72B75323" w14:textId="77777777" w:rsidR="001A4CCC" w:rsidRPr="001A4CCC" w:rsidRDefault="001A4CCC" w:rsidP="00DF68C6">
      <w:pPr>
        <w:pStyle w:val="paragraph"/>
        <w:spacing w:before="0" w:beforeAutospacing="0" w:after="0" w:afterAutospacing="0"/>
        <w:textAlignment w:val="baseline"/>
        <w:rPr>
          <w:rFonts w:ascii="Bogle" w:hAnsi="Bogle" w:cs="Segoe UI"/>
          <w:color w:val="000000"/>
          <w:sz w:val="21"/>
          <w:szCs w:val="21"/>
          <w:shd w:val="clear" w:color="auto" w:fill="FFFFFF"/>
          <w:lang w:val="en-CA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96"/>
        <w:gridCol w:w="2879"/>
        <w:gridCol w:w="4410"/>
      </w:tblGrid>
      <w:tr w:rsidR="00B16163" w14:paraId="561F88F7" w14:textId="77777777" w:rsidTr="001A4CCC">
        <w:trPr>
          <w:trHeight w:val="620"/>
        </w:trPr>
        <w:tc>
          <w:tcPr>
            <w:tcW w:w="3596" w:type="dxa"/>
            <w:vAlign w:val="center"/>
          </w:tcPr>
          <w:p w14:paraId="1468EEC4" w14:textId="7DC0F77D" w:rsidR="00B16163" w:rsidRPr="006C3D89" w:rsidRDefault="00B16163" w:rsidP="006C3D89">
            <w:pPr>
              <w:pStyle w:val="Heading1"/>
              <w:spacing w:before="0"/>
              <w:contextualSpacing/>
              <w:jc w:val="center"/>
              <w:rPr>
                <w:rFonts w:ascii="Bogle" w:hAnsi="Bogle"/>
                <w:sz w:val="24"/>
                <w:szCs w:val="24"/>
              </w:rPr>
            </w:pPr>
            <w:r w:rsidRPr="006C3D89">
              <w:rPr>
                <w:rFonts w:ascii="Bogle" w:hAnsi="Bogle"/>
                <w:sz w:val="24"/>
                <w:szCs w:val="24"/>
              </w:rPr>
              <w:t>Account Name</w:t>
            </w:r>
          </w:p>
        </w:tc>
        <w:tc>
          <w:tcPr>
            <w:tcW w:w="2879" w:type="dxa"/>
            <w:vAlign w:val="center"/>
          </w:tcPr>
          <w:p w14:paraId="189C981E" w14:textId="527A27F8" w:rsidR="00B16163" w:rsidRPr="006C3D89" w:rsidRDefault="00B16163" w:rsidP="006C3D89">
            <w:pPr>
              <w:pStyle w:val="Heading1"/>
              <w:spacing w:before="120"/>
              <w:contextualSpacing/>
              <w:jc w:val="center"/>
              <w:rPr>
                <w:rFonts w:ascii="Bogle" w:hAnsi="Bogle"/>
                <w:sz w:val="24"/>
                <w:szCs w:val="24"/>
              </w:rPr>
            </w:pPr>
            <w:r w:rsidRPr="006C3D89">
              <w:rPr>
                <w:rFonts w:ascii="Bogle" w:hAnsi="Bogle"/>
                <w:sz w:val="24"/>
                <w:szCs w:val="24"/>
              </w:rPr>
              <w:t>Advertiser ID</w:t>
            </w:r>
          </w:p>
        </w:tc>
        <w:tc>
          <w:tcPr>
            <w:tcW w:w="4410" w:type="dxa"/>
            <w:vAlign w:val="center"/>
          </w:tcPr>
          <w:p w14:paraId="4A84723E" w14:textId="62DBA8B0" w:rsidR="00B16163" w:rsidRPr="006C3D89" w:rsidRDefault="00B16163" w:rsidP="006C3D89">
            <w:pPr>
              <w:pStyle w:val="Heading1"/>
              <w:spacing w:before="120"/>
              <w:contextualSpacing/>
              <w:jc w:val="center"/>
              <w:rPr>
                <w:rFonts w:ascii="Bogle" w:hAnsi="Bogle"/>
                <w:sz w:val="24"/>
                <w:szCs w:val="24"/>
              </w:rPr>
            </w:pPr>
            <w:r w:rsidRPr="006C3D89">
              <w:rPr>
                <w:rFonts w:ascii="Bogle" w:hAnsi="Bogle"/>
                <w:sz w:val="24"/>
                <w:szCs w:val="24"/>
              </w:rPr>
              <w:t>Access Type</w:t>
            </w:r>
          </w:p>
        </w:tc>
      </w:tr>
      <w:tr w:rsidR="00B16163" w14:paraId="7742610E" w14:textId="77777777" w:rsidTr="001A4CCC">
        <w:trPr>
          <w:trHeight w:val="1106"/>
        </w:trPr>
        <w:tc>
          <w:tcPr>
            <w:tcW w:w="3596" w:type="dxa"/>
          </w:tcPr>
          <w:p w14:paraId="12D660C6" w14:textId="77777777" w:rsidR="00B16163" w:rsidRDefault="00B16163" w:rsidP="00DF68C6">
            <w:pPr>
              <w:pStyle w:val="Heading1"/>
              <w:spacing w:before="120"/>
              <w:contextualSpacing/>
              <w:rPr>
                <w:rFonts w:ascii="Bogle" w:hAnsi="Bogle"/>
                <w:sz w:val="28"/>
                <w:szCs w:val="28"/>
              </w:rPr>
            </w:pPr>
          </w:p>
        </w:tc>
        <w:tc>
          <w:tcPr>
            <w:tcW w:w="2879" w:type="dxa"/>
          </w:tcPr>
          <w:p w14:paraId="454B34C4" w14:textId="77777777" w:rsidR="00B16163" w:rsidRDefault="00B16163" w:rsidP="00DF68C6">
            <w:pPr>
              <w:pStyle w:val="Heading1"/>
              <w:spacing w:before="120"/>
              <w:contextualSpacing/>
              <w:rPr>
                <w:rFonts w:ascii="Bogle" w:hAnsi="Bogle"/>
                <w:sz w:val="28"/>
                <w:szCs w:val="28"/>
              </w:rPr>
            </w:pPr>
          </w:p>
        </w:tc>
        <w:tc>
          <w:tcPr>
            <w:tcW w:w="4410" w:type="dxa"/>
            <w:vAlign w:val="center"/>
          </w:tcPr>
          <w:p w14:paraId="287DCDD3" w14:textId="412BBB95" w:rsidR="00BF7DDD" w:rsidRPr="001A4CCC" w:rsidRDefault="00BF7DDD" w:rsidP="001A4CCC">
            <w:pPr>
              <w:pStyle w:val="Heading1"/>
              <w:tabs>
                <w:tab w:val="center" w:pos="1738"/>
              </w:tabs>
              <w:spacing w:before="120"/>
              <w:contextualSpacing/>
              <w:rPr>
                <w:rFonts w:ascii="Bogle" w:hAnsi="Bogle"/>
                <w:color w:val="auto"/>
                <w:sz w:val="24"/>
                <w:szCs w:val="24"/>
              </w:rPr>
            </w:pPr>
            <w:r w:rsidRPr="001A4CCC">
              <w:rPr>
                <w:rFonts w:ascii="Bogle" w:hAnsi="Bogle"/>
                <w:color w:val="auto"/>
                <w:sz w:val="24"/>
                <w:szCs w:val="24"/>
              </w:rPr>
              <w:t>Reporting</w:t>
            </w:r>
            <w:r w:rsidR="00B655F8"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 </w:t>
            </w:r>
            <w:r w:rsidR="001A4CCC" w:rsidRPr="001A4CCC">
              <w:rPr>
                <w:rFonts w:ascii="Bogle" w:hAnsi="Bogle"/>
                <w:color w:val="000000" w:themeColor="text1"/>
                <w:sz w:val="24"/>
                <w:szCs w:val="24"/>
              </w:rPr>
              <w:t xml:space="preserve">(Read) </w:t>
            </w:r>
            <w:r w:rsidRPr="001A4CCC">
              <w:rPr>
                <w:rFonts w:ascii="Bogle" w:hAnsi="Bogle"/>
                <w:color w:val="000000" w:themeColor="text1"/>
                <w:sz w:val="24"/>
                <w:szCs w:val="24"/>
              </w:rPr>
              <w:t xml:space="preserve"> </w: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1A4CCC">
              <w:rPr>
                <w:rFonts w:ascii="Bogle" w:hAnsi="Bogle"/>
                <w:color w:val="auto"/>
                <w:sz w:val="24"/>
                <w:szCs w:val="24"/>
              </w:rPr>
              <w:instrText xml:space="preserve"> FORMCHECKBOX </w:instrTex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separate"/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end"/>
            </w:r>
            <w:bookmarkEnd w:id="7"/>
            <w:r w:rsidRPr="001A4CCC">
              <w:rPr>
                <w:rFonts w:ascii="Bogle" w:hAnsi="Bogle"/>
                <w:color w:val="auto"/>
                <w:sz w:val="24"/>
                <w:szCs w:val="24"/>
              </w:rPr>
              <w:tab/>
              <w:t xml:space="preserve">  </w:t>
            </w:r>
          </w:p>
          <w:p w14:paraId="3AF2FF42" w14:textId="77777777" w:rsidR="00B16163" w:rsidRPr="001A4CCC" w:rsidRDefault="00BF7DDD" w:rsidP="001A4CCC">
            <w:pPr>
              <w:pStyle w:val="Heading1"/>
              <w:tabs>
                <w:tab w:val="center" w:pos="1738"/>
              </w:tabs>
              <w:spacing w:before="120"/>
              <w:contextualSpacing/>
              <w:rPr>
                <w:rFonts w:ascii="Bogle" w:hAnsi="Bogle"/>
                <w:sz w:val="24"/>
                <w:szCs w:val="24"/>
              </w:rPr>
            </w:pPr>
            <w:r w:rsidRPr="001A4CCC">
              <w:rPr>
                <w:rFonts w:ascii="Bogle" w:hAnsi="Bogle"/>
                <w:color w:val="auto"/>
                <w:sz w:val="24"/>
                <w:szCs w:val="24"/>
              </w:rPr>
              <w:t>Campaign Management</w:t>
            </w:r>
            <w:r w:rsidR="001A4CCC"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 (Write)</w: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 </w:t>
            </w:r>
            <w:r w:rsidRPr="001A4CCC">
              <w:rPr>
                <w:rFonts w:ascii="Bogle" w:hAnsi="Bogl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1A4CCC">
              <w:rPr>
                <w:rFonts w:ascii="Bogle" w:hAnsi="Bogle"/>
                <w:sz w:val="24"/>
                <w:szCs w:val="24"/>
              </w:rPr>
              <w:instrText xml:space="preserve"> FORMCHECKBOX </w:instrText>
            </w:r>
            <w:r w:rsidRPr="001A4CCC">
              <w:rPr>
                <w:rFonts w:ascii="Bogle" w:hAnsi="Bogle"/>
                <w:sz w:val="24"/>
                <w:szCs w:val="24"/>
              </w:rPr>
            </w:r>
            <w:r w:rsidRPr="001A4CCC">
              <w:rPr>
                <w:rFonts w:ascii="Bogle" w:hAnsi="Bogle"/>
                <w:sz w:val="24"/>
                <w:szCs w:val="24"/>
              </w:rPr>
              <w:fldChar w:fldCharType="separate"/>
            </w:r>
            <w:r w:rsidRPr="001A4CCC">
              <w:rPr>
                <w:rFonts w:ascii="Bogle" w:hAnsi="Bogle"/>
                <w:sz w:val="24"/>
                <w:szCs w:val="24"/>
              </w:rPr>
              <w:fldChar w:fldCharType="end"/>
            </w:r>
            <w:bookmarkEnd w:id="8"/>
          </w:p>
          <w:p w14:paraId="71341CD1" w14:textId="207716D4" w:rsidR="001A4CCC" w:rsidRPr="001A4CCC" w:rsidRDefault="001A4CCC" w:rsidP="001A4CCC">
            <w:pPr>
              <w:rPr>
                <w:rFonts w:ascii="Bogle" w:hAnsi="Bogle"/>
                <w:b/>
                <w:sz w:val="22"/>
                <w:szCs w:val="22"/>
              </w:rPr>
            </w:pPr>
            <w:r w:rsidRPr="001A4CCC">
              <w:rPr>
                <w:rFonts w:ascii="Bogle" w:hAnsi="Bogle"/>
                <w:b/>
              </w:rPr>
              <w:t xml:space="preserve">Creative (Write) </w:t>
            </w:r>
            <w:r w:rsidRPr="001A4CCC">
              <w:rPr>
                <w:rFonts w:ascii="Bogle" w:hAnsi="Bogle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1A4CCC">
              <w:rPr>
                <w:rFonts w:ascii="Bogle" w:hAnsi="Bogle"/>
                <w:b/>
              </w:rPr>
              <w:instrText xml:space="preserve"> FORMCHECKBOX </w:instrText>
            </w:r>
            <w:r w:rsidRPr="001A4CCC">
              <w:rPr>
                <w:rFonts w:ascii="Bogle" w:hAnsi="Bogle"/>
                <w:b/>
              </w:rPr>
            </w:r>
            <w:r w:rsidRPr="001A4CCC">
              <w:rPr>
                <w:rFonts w:ascii="Bogle" w:hAnsi="Bogle"/>
                <w:b/>
              </w:rPr>
              <w:fldChar w:fldCharType="separate"/>
            </w:r>
            <w:r w:rsidRPr="001A4CCC">
              <w:rPr>
                <w:rFonts w:ascii="Bogle" w:hAnsi="Bogle"/>
                <w:b/>
              </w:rPr>
              <w:fldChar w:fldCharType="end"/>
            </w:r>
            <w:bookmarkEnd w:id="9"/>
          </w:p>
        </w:tc>
      </w:tr>
      <w:tr w:rsidR="00B655F8" w14:paraId="10C8DD91" w14:textId="77777777" w:rsidTr="001A4CCC">
        <w:trPr>
          <w:trHeight w:val="1178"/>
        </w:trPr>
        <w:tc>
          <w:tcPr>
            <w:tcW w:w="3596" w:type="dxa"/>
          </w:tcPr>
          <w:p w14:paraId="48923BEA" w14:textId="77777777" w:rsidR="00B655F8" w:rsidRDefault="00B655F8" w:rsidP="00B655F8">
            <w:pPr>
              <w:pStyle w:val="Heading1"/>
              <w:spacing w:before="120"/>
              <w:contextualSpacing/>
              <w:rPr>
                <w:rFonts w:ascii="Bogle" w:hAnsi="Bogle"/>
                <w:sz w:val="28"/>
                <w:szCs w:val="28"/>
              </w:rPr>
            </w:pPr>
          </w:p>
        </w:tc>
        <w:tc>
          <w:tcPr>
            <w:tcW w:w="2879" w:type="dxa"/>
          </w:tcPr>
          <w:p w14:paraId="2D115427" w14:textId="77777777" w:rsidR="00B655F8" w:rsidRDefault="00B655F8" w:rsidP="00B655F8">
            <w:pPr>
              <w:pStyle w:val="Heading1"/>
              <w:spacing w:before="120"/>
              <w:contextualSpacing/>
              <w:rPr>
                <w:rFonts w:ascii="Bogle" w:hAnsi="Bogle"/>
                <w:sz w:val="28"/>
                <w:szCs w:val="28"/>
              </w:rPr>
            </w:pPr>
          </w:p>
        </w:tc>
        <w:tc>
          <w:tcPr>
            <w:tcW w:w="4410" w:type="dxa"/>
            <w:vAlign w:val="center"/>
          </w:tcPr>
          <w:p w14:paraId="7F61B183" w14:textId="554F9B7F" w:rsidR="00B655F8" w:rsidRPr="001A4CCC" w:rsidRDefault="00B655F8" w:rsidP="001A4CCC">
            <w:pPr>
              <w:pStyle w:val="Heading1"/>
              <w:tabs>
                <w:tab w:val="center" w:pos="1738"/>
              </w:tabs>
              <w:spacing w:before="120"/>
              <w:contextualSpacing/>
              <w:rPr>
                <w:rFonts w:ascii="Bogle" w:hAnsi="Bogle"/>
                <w:color w:val="auto"/>
                <w:sz w:val="24"/>
                <w:szCs w:val="24"/>
              </w:rPr>
            </w:pPr>
            <w:r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Reporting </w:t>
            </w:r>
            <w:r w:rsidR="001A4CCC" w:rsidRPr="001A4CCC">
              <w:rPr>
                <w:rFonts w:ascii="Bogle" w:hAnsi="Bogle"/>
                <w:color w:val="auto"/>
                <w:sz w:val="24"/>
                <w:szCs w:val="24"/>
              </w:rPr>
              <w:t>(Read)</w: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 </w: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instrText xml:space="preserve"> FORMCHECKBOX </w:instrTex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separate"/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end"/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tab/>
              <w:t xml:space="preserve">  </w:t>
            </w:r>
          </w:p>
          <w:p w14:paraId="6784E98E" w14:textId="18DD235B" w:rsidR="00B655F8" w:rsidRPr="001A4CCC" w:rsidRDefault="00B655F8" w:rsidP="001A4CCC">
            <w:pPr>
              <w:pStyle w:val="Heading1"/>
              <w:tabs>
                <w:tab w:val="center" w:pos="1738"/>
              </w:tabs>
              <w:spacing w:before="120"/>
              <w:contextualSpacing/>
              <w:rPr>
                <w:rFonts w:ascii="Bogle" w:hAnsi="Bogle"/>
                <w:color w:val="auto"/>
                <w:sz w:val="24"/>
                <w:szCs w:val="24"/>
              </w:rPr>
            </w:pPr>
            <w:r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Campaign Management </w:t>
            </w:r>
            <w:r w:rsidR="001A4CCC"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(Write) </w: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instrText xml:space="preserve"> FORMCHECKBOX </w:instrTex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separate"/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end"/>
            </w:r>
          </w:p>
          <w:p w14:paraId="0CD63556" w14:textId="07840209" w:rsidR="001A4CCC" w:rsidRPr="001A4CCC" w:rsidRDefault="001A4CCC" w:rsidP="001A4CCC">
            <w:pPr>
              <w:pStyle w:val="Heading1"/>
              <w:tabs>
                <w:tab w:val="center" w:pos="1738"/>
              </w:tabs>
              <w:spacing w:before="120"/>
              <w:contextualSpacing/>
              <w:rPr>
                <w:rFonts w:ascii="Bogle" w:hAnsi="Bogle"/>
                <w:sz w:val="24"/>
                <w:szCs w:val="24"/>
              </w:rPr>
            </w:pPr>
            <w:r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Creative (Write) </w: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1A4CCC">
              <w:rPr>
                <w:rFonts w:ascii="Bogle" w:hAnsi="Bogle"/>
                <w:color w:val="auto"/>
                <w:sz w:val="24"/>
                <w:szCs w:val="24"/>
              </w:rPr>
              <w:instrText xml:space="preserve"> FORMCHECKBOX </w:instrTex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separate"/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end"/>
            </w:r>
            <w:bookmarkEnd w:id="10"/>
          </w:p>
        </w:tc>
      </w:tr>
      <w:tr w:rsidR="00B655F8" w14:paraId="3B1912B3" w14:textId="77777777" w:rsidTr="001A4CCC">
        <w:trPr>
          <w:trHeight w:val="1133"/>
        </w:trPr>
        <w:tc>
          <w:tcPr>
            <w:tcW w:w="3596" w:type="dxa"/>
          </w:tcPr>
          <w:p w14:paraId="04E8B56F" w14:textId="77777777" w:rsidR="00B655F8" w:rsidRDefault="00B655F8" w:rsidP="00B655F8">
            <w:pPr>
              <w:pStyle w:val="Heading1"/>
              <w:spacing w:before="120"/>
              <w:contextualSpacing/>
              <w:rPr>
                <w:rFonts w:ascii="Bogle" w:hAnsi="Bogle"/>
                <w:sz w:val="28"/>
                <w:szCs w:val="28"/>
              </w:rPr>
            </w:pPr>
          </w:p>
        </w:tc>
        <w:tc>
          <w:tcPr>
            <w:tcW w:w="2879" w:type="dxa"/>
          </w:tcPr>
          <w:p w14:paraId="6E8507D0" w14:textId="77777777" w:rsidR="00B655F8" w:rsidRDefault="00B655F8" w:rsidP="00B655F8">
            <w:pPr>
              <w:pStyle w:val="Heading1"/>
              <w:spacing w:before="120"/>
              <w:contextualSpacing/>
              <w:rPr>
                <w:rFonts w:ascii="Bogle" w:hAnsi="Bogle"/>
                <w:sz w:val="28"/>
                <w:szCs w:val="28"/>
              </w:rPr>
            </w:pPr>
          </w:p>
        </w:tc>
        <w:tc>
          <w:tcPr>
            <w:tcW w:w="4410" w:type="dxa"/>
            <w:vAlign w:val="center"/>
          </w:tcPr>
          <w:p w14:paraId="66BC0D85" w14:textId="4859D1A0" w:rsidR="00B655F8" w:rsidRPr="001A4CCC" w:rsidRDefault="00B655F8" w:rsidP="001A4CCC">
            <w:pPr>
              <w:pStyle w:val="Heading1"/>
              <w:tabs>
                <w:tab w:val="center" w:pos="1738"/>
              </w:tabs>
              <w:spacing w:before="120"/>
              <w:contextualSpacing/>
              <w:rPr>
                <w:rFonts w:ascii="Bogle" w:hAnsi="Bogle"/>
                <w:color w:val="auto"/>
                <w:sz w:val="24"/>
                <w:szCs w:val="24"/>
              </w:rPr>
            </w:pPr>
            <w:r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Reporting </w:t>
            </w:r>
            <w:r w:rsidR="001A4CCC"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(Read) </w: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instrText xml:space="preserve"> FORMCHECKBOX </w:instrTex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separate"/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end"/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tab/>
              <w:t xml:space="preserve">  </w:t>
            </w:r>
          </w:p>
          <w:p w14:paraId="5C991CAC" w14:textId="5389CA0F" w:rsidR="00B655F8" w:rsidRPr="001A4CCC" w:rsidRDefault="00B655F8" w:rsidP="001A4CCC">
            <w:pPr>
              <w:pStyle w:val="Heading1"/>
              <w:spacing w:before="120"/>
              <w:contextualSpacing/>
              <w:rPr>
                <w:rFonts w:ascii="Bogle" w:hAnsi="Bogle"/>
                <w:sz w:val="24"/>
                <w:szCs w:val="24"/>
              </w:rPr>
            </w:pPr>
            <w:r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Campaign Management </w:t>
            </w:r>
            <w:r w:rsidR="001A4CCC"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(Write) </w:t>
            </w:r>
            <w:r w:rsidRPr="001A4CCC">
              <w:rPr>
                <w:rFonts w:ascii="Bogle" w:hAnsi="Bogl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CCC">
              <w:rPr>
                <w:rFonts w:ascii="Bogle" w:hAnsi="Bogle"/>
                <w:sz w:val="24"/>
                <w:szCs w:val="24"/>
              </w:rPr>
              <w:instrText xml:space="preserve"> FORMCHECKBOX </w:instrText>
            </w:r>
            <w:r w:rsidRPr="001A4CCC">
              <w:rPr>
                <w:rFonts w:ascii="Bogle" w:hAnsi="Bogle"/>
                <w:sz w:val="24"/>
                <w:szCs w:val="24"/>
              </w:rPr>
            </w:r>
            <w:r w:rsidRPr="001A4CCC">
              <w:rPr>
                <w:rFonts w:ascii="Bogle" w:hAnsi="Bogle"/>
                <w:sz w:val="24"/>
                <w:szCs w:val="24"/>
              </w:rPr>
              <w:fldChar w:fldCharType="separate"/>
            </w:r>
            <w:r w:rsidRPr="001A4CCC">
              <w:rPr>
                <w:rFonts w:ascii="Bogle" w:hAnsi="Bogle"/>
                <w:sz w:val="24"/>
                <w:szCs w:val="24"/>
              </w:rPr>
              <w:fldChar w:fldCharType="end"/>
            </w:r>
          </w:p>
          <w:p w14:paraId="0089A204" w14:textId="48ED10FA" w:rsidR="001A4CCC" w:rsidRPr="001A4CCC" w:rsidRDefault="001A4CCC" w:rsidP="001A4CCC">
            <w:r w:rsidRPr="001A4CCC">
              <w:rPr>
                <w:rFonts w:ascii="Bogle" w:hAnsi="Bogle"/>
                <w:b/>
              </w:rPr>
              <w:t xml:space="preserve">Creative (Write) </w:t>
            </w:r>
            <w:r w:rsidRPr="001A4CCC">
              <w:rPr>
                <w:rFonts w:ascii="Bogle" w:hAnsi="Bogle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1A4CCC">
              <w:rPr>
                <w:rFonts w:ascii="Bogle" w:hAnsi="Bogle"/>
                <w:b/>
              </w:rPr>
              <w:instrText xml:space="preserve"> FORMCHECKBOX </w:instrText>
            </w:r>
            <w:r w:rsidRPr="001A4CCC">
              <w:rPr>
                <w:rFonts w:ascii="Bogle" w:hAnsi="Bogle"/>
                <w:b/>
              </w:rPr>
            </w:r>
            <w:r w:rsidRPr="001A4CCC">
              <w:rPr>
                <w:rFonts w:ascii="Bogle" w:hAnsi="Bogle"/>
                <w:b/>
              </w:rPr>
              <w:fldChar w:fldCharType="separate"/>
            </w:r>
            <w:r w:rsidRPr="001A4CCC">
              <w:rPr>
                <w:rFonts w:ascii="Bogle" w:hAnsi="Bogle"/>
                <w:b/>
              </w:rPr>
              <w:fldChar w:fldCharType="end"/>
            </w:r>
            <w:bookmarkEnd w:id="11"/>
          </w:p>
        </w:tc>
      </w:tr>
    </w:tbl>
    <w:p w14:paraId="7D85FE80" w14:textId="77777777" w:rsidR="0009173B" w:rsidRPr="006C3D89" w:rsidRDefault="0009173B" w:rsidP="00DF68C6">
      <w:pPr>
        <w:pStyle w:val="Heading1"/>
        <w:spacing w:before="120"/>
        <w:contextualSpacing/>
        <w:rPr>
          <w:rFonts w:ascii="Bogle" w:hAnsi="Bogle"/>
          <w:sz w:val="4"/>
          <w:szCs w:val="4"/>
        </w:rPr>
      </w:pPr>
    </w:p>
    <w:p w14:paraId="431E9674" w14:textId="323A3167" w:rsidR="000B637D" w:rsidRPr="000F6BB9" w:rsidRDefault="0091480F" w:rsidP="00DF68C6">
      <w:pPr>
        <w:pStyle w:val="Heading1"/>
        <w:spacing w:before="120"/>
        <w:contextualSpacing/>
        <w:rPr>
          <w:rFonts w:ascii="Bogle" w:hAnsi="Bogle"/>
        </w:rPr>
      </w:pPr>
      <w:r w:rsidRPr="000F6BB9">
        <w:rPr>
          <w:rFonts w:ascii="Bogle" w:hAnsi="Bogle"/>
        </w:rPr>
        <w:t>Authorization</w:t>
      </w:r>
    </w:p>
    <w:p w14:paraId="38A28BE9" w14:textId="2CAAAC57" w:rsidR="0009173B" w:rsidRPr="006C3D89" w:rsidRDefault="2E4D0A69" w:rsidP="00DF68C6">
      <w:pPr>
        <w:contextualSpacing/>
        <w:rPr>
          <w:rFonts w:ascii="Bogle" w:hAnsi="Bogle" w:cs="Calibri"/>
          <w:color w:val="000000"/>
        </w:rPr>
      </w:pPr>
      <w:r w:rsidRPr="006C3D89">
        <w:rPr>
          <w:rFonts w:ascii="Bogle" w:hAnsi="Bogle" w:cs="Calibri"/>
          <w:color w:val="000000"/>
        </w:rPr>
        <w:t xml:space="preserve">I authorize and grant </w:t>
      </w:r>
      <w:r w:rsidR="23406643" w:rsidRPr="006C3D89">
        <w:rPr>
          <w:rFonts w:ascii="Bogle" w:hAnsi="Bogle" w:cs="Calibri"/>
          <w:color w:val="000000"/>
        </w:rPr>
        <w:t>[</w:t>
      </w:r>
      <w:r w:rsidR="00A8571C" w:rsidRPr="006C3D89">
        <w:rPr>
          <w:rFonts w:ascii="Bogle" w:hAnsi="Bogle" w:cs="Calibri"/>
          <w:color w:val="000000"/>
          <w:shd w:val="clear" w:color="auto" w:fill="BFBFBF" w:themeFill="background1" w:themeFillShade="BF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A8571C" w:rsidRPr="006C3D89">
        <w:rPr>
          <w:rFonts w:ascii="Bogle" w:hAnsi="Bogle" w:cs="Calibri"/>
          <w:color w:val="000000"/>
          <w:shd w:val="clear" w:color="auto" w:fill="BFBFBF" w:themeFill="background1" w:themeFillShade="BF"/>
        </w:rPr>
        <w:instrText xml:space="preserve"> FORMTEXT </w:instrText>
      </w:r>
      <w:r w:rsidR="00A8571C" w:rsidRPr="006C3D89">
        <w:rPr>
          <w:rFonts w:ascii="Bogle" w:hAnsi="Bogle" w:cs="Calibri"/>
          <w:color w:val="000000"/>
          <w:shd w:val="clear" w:color="auto" w:fill="BFBFBF" w:themeFill="background1" w:themeFillShade="BF"/>
        </w:rPr>
      </w:r>
      <w:r w:rsidR="00A8571C" w:rsidRPr="006C3D89">
        <w:rPr>
          <w:rFonts w:ascii="Bogle" w:hAnsi="Bogle" w:cs="Calibri"/>
          <w:color w:val="000000"/>
          <w:shd w:val="clear" w:color="auto" w:fill="BFBFBF" w:themeFill="background1" w:themeFillShade="BF"/>
        </w:rPr>
        <w:fldChar w:fldCharType="separate"/>
      </w:r>
      <w:r w:rsidR="00A8571C" w:rsidRPr="006C3D89">
        <w:rPr>
          <w:rFonts w:ascii="Bogle" w:hAnsi="Bogle" w:cs="Calibri"/>
          <w:noProof/>
          <w:color w:val="000000"/>
          <w:shd w:val="clear" w:color="auto" w:fill="BFBFBF" w:themeFill="background1" w:themeFillShade="BF"/>
        </w:rPr>
        <w:t> </w:t>
      </w:r>
      <w:r w:rsidR="00A8571C" w:rsidRPr="006C3D89">
        <w:rPr>
          <w:rFonts w:ascii="Bogle" w:hAnsi="Bogle" w:cs="Calibri"/>
          <w:noProof/>
          <w:color w:val="000000"/>
          <w:shd w:val="clear" w:color="auto" w:fill="BFBFBF" w:themeFill="background1" w:themeFillShade="BF"/>
        </w:rPr>
        <w:t> </w:t>
      </w:r>
      <w:r w:rsidR="00A8571C" w:rsidRPr="006C3D89">
        <w:rPr>
          <w:rFonts w:ascii="Bogle" w:hAnsi="Bogle" w:cs="Calibri"/>
          <w:noProof/>
          <w:color w:val="000000"/>
          <w:shd w:val="clear" w:color="auto" w:fill="BFBFBF" w:themeFill="background1" w:themeFillShade="BF"/>
        </w:rPr>
        <w:t> </w:t>
      </w:r>
      <w:r w:rsidR="00A8571C" w:rsidRPr="006C3D89">
        <w:rPr>
          <w:rFonts w:ascii="Bogle" w:hAnsi="Bogle" w:cs="Calibri"/>
          <w:noProof/>
          <w:color w:val="000000"/>
          <w:shd w:val="clear" w:color="auto" w:fill="BFBFBF" w:themeFill="background1" w:themeFillShade="BF"/>
        </w:rPr>
        <w:t> </w:t>
      </w:r>
      <w:r w:rsidR="00A8571C" w:rsidRPr="006C3D89">
        <w:rPr>
          <w:rFonts w:ascii="Bogle" w:hAnsi="Bogle" w:cs="Calibri"/>
          <w:noProof/>
          <w:color w:val="000000"/>
          <w:shd w:val="clear" w:color="auto" w:fill="BFBFBF" w:themeFill="background1" w:themeFillShade="BF"/>
        </w:rPr>
        <w:t> </w:t>
      </w:r>
      <w:r w:rsidR="00A8571C" w:rsidRPr="006C3D89">
        <w:rPr>
          <w:rFonts w:ascii="Bogle" w:hAnsi="Bogle" w:cs="Calibri"/>
          <w:color w:val="000000"/>
          <w:shd w:val="clear" w:color="auto" w:fill="BFBFBF" w:themeFill="background1" w:themeFillShade="BF"/>
        </w:rPr>
        <w:fldChar w:fldCharType="end"/>
      </w:r>
      <w:bookmarkEnd w:id="12"/>
      <w:r w:rsidR="00B3723A" w:rsidRPr="006C3D89">
        <w:rPr>
          <w:rFonts w:ascii="Bogle" w:hAnsi="Bogle" w:cs="Calibri"/>
          <w:color w:val="000000"/>
          <w:shd w:val="clear" w:color="auto" w:fill="BFBFBF" w:themeFill="background1" w:themeFillShade="BF"/>
        </w:rPr>
        <w:t xml:space="preserve"> </w:t>
      </w:r>
      <w:r w:rsidR="00AB0969">
        <w:rPr>
          <w:rFonts w:ascii="Bogle" w:hAnsi="Bogle"/>
          <w:b/>
          <w:bCs/>
          <w:color w:val="1F497D"/>
          <w:shd w:val="clear" w:color="auto" w:fill="BFBFBF" w:themeFill="background1" w:themeFillShade="BF"/>
        </w:rPr>
        <w:t>Pacvue</w:t>
      </w:r>
      <w:r w:rsidR="21EF57B1" w:rsidRPr="006C3D89">
        <w:rPr>
          <w:rFonts w:ascii="Bogle" w:hAnsi="Bogle"/>
          <w:b/>
          <w:bCs/>
          <w:color w:val="1F497D"/>
          <w:shd w:val="clear" w:color="auto" w:fill="BFBFBF" w:themeFill="background1" w:themeFillShade="BF"/>
        </w:rPr>
        <w:t xml:space="preserve"> </w:t>
      </w:r>
      <w:r w:rsidR="00B3723A" w:rsidRPr="006C3D89">
        <w:rPr>
          <w:rFonts w:ascii="Bogle" w:hAnsi="Bogle"/>
          <w:b/>
          <w:bCs/>
          <w:color w:val="1F497D"/>
          <w:shd w:val="clear" w:color="auto" w:fill="BFBFBF" w:themeFill="background1" w:themeFillShade="BF"/>
        </w:rPr>
        <w:t xml:space="preserve">       </w:t>
      </w:r>
      <w:proofErr w:type="gramStart"/>
      <w:r w:rsidR="00B3723A" w:rsidRPr="006C3D89">
        <w:rPr>
          <w:rFonts w:ascii="Bogle" w:hAnsi="Bogle"/>
          <w:b/>
          <w:bCs/>
          <w:color w:val="1F497D"/>
          <w:shd w:val="clear" w:color="auto" w:fill="BFBFBF" w:themeFill="background1" w:themeFillShade="BF"/>
        </w:rPr>
        <w:t xml:space="preserve">  </w:t>
      </w:r>
      <w:r w:rsidR="23406643" w:rsidRPr="006C3D89">
        <w:rPr>
          <w:rFonts w:ascii="Bogle" w:hAnsi="Bogle" w:cs="Calibri"/>
          <w:color w:val="000000"/>
        </w:rPr>
        <w:t>]</w:t>
      </w:r>
      <w:proofErr w:type="gramEnd"/>
      <w:r w:rsidR="23406643" w:rsidRPr="006C3D89">
        <w:rPr>
          <w:rFonts w:ascii="Bogle" w:hAnsi="Bogle" w:cs="Calibri"/>
          <w:color w:val="000000"/>
        </w:rPr>
        <w:t xml:space="preserve"> </w:t>
      </w:r>
      <w:r w:rsidRPr="006C3D89">
        <w:rPr>
          <w:rFonts w:ascii="Bogle" w:hAnsi="Bogle" w:cs="Calibri"/>
          <w:color w:val="000000"/>
        </w:rPr>
        <w:t xml:space="preserve">permission to </w:t>
      </w:r>
      <w:r w:rsidR="0DE7029B" w:rsidRPr="006C3D89">
        <w:rPr>
          <w:rFonts w:ascii="Bogle" w:hAnsi="Bogle" w:cs="Calibri"/>
          <w:color w:val="000000"/>
        </w:rPr>
        <w:t xml:space="preserve">receive </w:t>
      </w:r>
      <w:r w:rsidR="00D438AB" w:rsidRPr="006C3D89">
        <w:rPr>
          <w:rFonts w:ascii="Bogle" w:hAnsi="Bogle" w:cs="Calibri"/>
          <w:color w:val="000000"/>
        </w:rPr>
        <w:t>campaign management</w:t>
      </w:r>
      <w:r w:rsidR="006C3D89" w:rsidRPr="006C3D89">
        <w:rPr>
          <w:rFonts w:ascii="Bogle" w:hAnsi="Bogle" w:cs="Calibri"/>
          <w:color w:val="000000"/>
        </w:rPr>
        <w:t xml:space="preserve"> and/or reporting</w:t>
      </w:r>
      <w:r w:rsidR="00D438AB" w:rsidRPr="006C3D89">
        <w:rPr>
          <w:rFonts w:ascii="Bogle" w:hAnsi="Bogle" w:cs="Calibri"/>
          <w:color w:val="000000"/>
        </w:rPr>
        <w:t xml:space="preserve"> </w:t>
      </w:r>
      <w:r w:rsidR="0DE7029B" w:rsidRPr="006C3D89">
        <w:rPr>
          <w:rFonts w:ascii="Bogle" w:hAnsi="Bogle" w:cs="Calibri"/>
          <w:color w:val="000000"/>
        </w:rPr>
        <w:t xml:space="preserve">access to </w:t>
      </w:r>
      <w:r w:rsidR="29337BE3" w:rsidRPr="006C3D89">
        <w:rPr>
          <w:rFonts w:ascii="Bogle" w:hAnsi="Bogle" w:cs="Calibri"/>
          <w:color w:val="000000"/>
        </w:rPr>
        <w:t xml:space="preserve">the </w:t>
      </w:r>
      <w:r w:rsidRPr="006C3D89">
        <w:rPr>
          <w:rFonts w:ascii="Bogle" w:hAnsi="Bogle" w:cs="Calibri"/>
          <w:color w:val="000000"/>
        </w:rPr>
        <w:t xml:space="preserve">advertising </w:t>
      </w:r>
      <w:r w:rsidR="7D3FC188" w:rsidRPr="006C3D89">
        <w:rPr>
          <w:rFonts w:ascii="Bogle" w:hAnsi="Bogle" w:cs="Calibri"/>
          <w:color w:val="000000"/>
        </w:rPr>
        <w:t>accounts</w:t>
      </w:r>
      <w:r w:rsidR="7D3FC188" w:rsidRPr="006C3D89">
        <w:rPr>
          <w:rFonts w:ascii="Bogle" w:hAnsi="Bogle" w:cs="Calibri"/>
          <w:color w:val="000000" w:themeColor="text1"/>
        </w:rPr>
        <w:t xml:space="preserve"> </w:t>
      </w:r>
      <w:r w:rsidR="6DCCBCA5" w:rsidRPr="006C3D89">
        <w:rPr>
          <w:rFonts w:ascii="Bogle" w:hAnsi="Bogle" w:cs="Calibri"/>
          <w:color w:val="000000" w:themeColor="text1"/>
        </w:rPr>
        <w:t>identified</w:t>
      </w:r>
      <w:r w:rsidR="6DCCBCA5" w:rsidRPr="006C3D89">
        <w:rPr>
          <w:rFonts w:ascii="Bogle" w:hAnsi="Bogle" w:cs="Calibri"/>
          <w:color w:val="000000"/>
        </w:rPr>
        <w:t xml:space="preserve"> above</w:t>
      </w:r>
      <w:r w:rsidR="233CC08B" w:rsidRPr="006C3D89">
        <w:rPr>
          <w:rFonts w:ascii="Bogle" w:hAnsi="Bogle" w:cs="Calibri"/>
          <w:color w:val="000000"/>
        </w:rPr>
        <w:t>.</w:t>
      </w:r>
      <w:r w:rsidR="54FB59B3" w:rsidRPr="006C3D89">
        <w:rPr>
          <w:rFonts w:ascii="Bogle" w:hAnsi="Bogle" w:cs="Calibri"/>
          <w:color w:val="000000"/>
        </w:rPr>
        <w:t xml:space="preserve"> </w:t>
      </w:r>
      <w:r w:rsidR="00A8571C" w:rsidRPr="006C3D89">
        <w:rPr>
          <w:rFonts w:ascii="Bogle" w:hAnsi="Bogle" w:cs="Calibri"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A8571C" w:rsidRPr="006C3D89">
        <w:rPr>
          <w:rFonts w:ascii="Bogle" w:hAnsi="Bogle" w:cs="Calibri"/>
          <w:color w:val="000000"/>
        </w:rPr>
        <w:instrText xml:space="preserve"> FORMTEXT </w:instrText>
      </w:r>
      <w:r w:rsidR="00A8571C" w:rsidRPr="006C3D89">
        <w:rPr>
          <w:rFonts w:ascii="Bogle" w:hAnsi="Bogle" w:cs="Calibri"/>
          <w:color w:val="000000"/>
        </w:rPr>
      </w:r>
      <w:r w:rsidR="00A8571C" w:rsidRPr="006C3D89">
        <w:rPr>
          <w:rFonts w:ascii="Bogle" w:hAnsi="Bogle" w:cs="Calibri"/>
          <w:color w:val="000000"/>
        </w:rPr>
        <w:fldChar w:fldCharType="separate"/>
      </w:r>
      <w:r w:rsidR="00A8571C" w:rsidRPr="006C3D89">
        <w:rPr>
          <w:rFonts w:ascii="Bogle" w:hAnsi="Bogle" w:cs="Calibri"/>
          <w:noProof/>
          <w:color w:val="000000"/>
        </w:rPr>
        <w:t> </w:t>
      </w:r>
      <w:r w:rsidR="00A8571C" w:rsidRPr="006C3D89">
        <w:rPr>
          <w:rFonts w:ascii="Bogle" w:hAnsi="Bogle" w:cs="Calibri"/>
          <w:noProof/>
          <w:color w:val="000000"/>
        </w:rPr>
        <w:t> </w:t>
      </w:r>
      <w:r w:rsidR="00A8571C" w:rsidRPr="006C3D89">
        <w:rPr>
          <w:rFonts w:ascii="Bogle" w:hAnsi="Bogle" w:cs="Calibri"/>
          <w:noProof/>
          <w:color w:val="000000"/>
        </w:rPr>
        <w:t> </w:t>
      </w:r>
      <w:r w:rsidR="00A8571C" w:rsidRPr="006C3D89">
        <w:rPr>
          <w:rFonts w:ascii="Bogle" w:hAnsi="Bogle" w:cs="Calibri"/>
          <w:noProof/>
          <w:color w:val="000000"/>
        </w:rPr>
        <w:t> </w:t>
      </w:r>
      <w:r w:rsidR="00A8571C" w:rsidRPr="006C3D89">
        <w:rPr>
          <w:rFonts w:ascii="Bogle" w:hAnsi="Bogle" w:cs="Calibri"/>
          <w:noProof/>
          <w:color w:val="000000"/>
        </w:rPr>
        <w:t> </w:t>
      </w:r>
      <w:r w:rsidR="00A8571C" w:rsidRPr="006C3D89">
        <w:rPr>
          <w:rFonts w:ascii="Bogle" w:hAnsi="Bogle" w:cs="Calibri"/>
          <w:color w:val="000000"/>
        </w:rPr>
        <w:fldChar w:fldCharType="end"/>
      </w:r>
      <w:bookmarkEnd w:id="13"/>
      <w:r w:rsidR="00D438AB" w:rsidRPr="006C3D89">
        <w:rPr>
          <w:rFonts w:ascii="Bogle" w:hAnsi="Bogle" w:cs="Calibri"/>
          <w:color w:val="000000"/>
        </w:rPr>
        <w:t xml:space="preserve">  (Advertiser’s initial)</w:t>
      </w:r>
    </w:p>
    <w:p w14:paraId="65A9C5C5" w14:textId="50F0E552" w:rsidR="006A70CE" w:rsidRPr="00543277" w:rsidRDefault="006A70CE" w:rsidP="00DF68C6">
      <w:pPr>
        <w:contextualSpacing/>
        <w:rPr>
          <w:rFonts w:ascii="Bogle" w:hAnsi="Bogle" w:cs="Calibri"/>
          <w:color w:val="000000"/>
          <w:sz w:val="28"/>
          <w:szCs w:val="28"/>
        </w:rPr>
      </w:pPr>
    </w:p>
    <w:tbl>
      <w:tblPr>
        <w:tblW w:w="11353" w:type="dxa"/>
        <w:tblInd w:w="36" w:type="dxa"/>
        <w:tblLayout w:type="fixed"/>
        <w:tblCellMar>
          <w:left w:w="216" w:type="dxa"/>
          <w:right w:w="216" w:type="dxa"/>
        </w:tblCellMar>
        <w:tblLook w:val="0620" w:firstRow="1" w:lastRow="0" w:firstColumn="0" w:lastColumn="0" w:noHBand="1" w:noVBand="1"/>
      </w:tblPr>
      <w:tblGrid>
        <w:gridCol w:w="2479"/>
        <w:gridCol w:w="5261"/>
        <w:gridCol w:w="1111"/>
        <w:gridCol w:w="2502"/>
      </w:tblGrid>
      <w:tr w:rsidR="00F63D50" w:rsidRPr="00664C7E" w14:paraId="5CD4B8F3" w14:textId="77777777" w:rsidTr="006C3D89">
        <w:trPr>
          <w:trHeight w:val="787"/>
        </w:trPr>
        <w:tc>
          <w:tcPr>
            <w:tcW w:w="2479" w:type="dxa"/>
            <w:vAlign w:val="center"/>
          </w:tcPr>
          <w:p w14:paraId="3D14F1AE" w14:textId="08B22B84" w:rsidR="00F63D50" w:rsidRPr="00664C7E" w:rsidRDefault="00D438AB" w:rsidP="006C3D89">
            <w:pPr>
              <w:contextualSpacing/>
              <w:rPr>
                <w:rFonts w:ascii="Bogle" w:hAnsi="Bogle"/>
                <w:b/>
              </w:rPr>
            </w:pPr>
            <w:r>
              <w:rPr>
                <w:rFonts w:ascii="Bogle" w:hAnsi="Bogle"/>
                <w:b/>
                <w:sz w:val="22"/>
                <w:szCs w:val="22"/>
              </w:rPr>
              <w:t>Advertiser</w:t>
            </w:r>
            <w:r w:rsidR="00F63D50" w:rsidRPr="00664C7E">
              <w:rPr>
                <w:rFonts w:ascii="Bogle" w:hAnsi="Bogle"/>
                <w:b/>
                <w:sz w:val="22"/>
                <w:szCs w:val="22"/>
              </w:rPr>
              <w:t xml:space="preserve"> </w:t>
            </w:r>
            <w:r>
              <w:rPr>
                <w:rFonts w:ascii="Bogle" w:hAnsi="Bogle"/>
                <w:b/>
                <w:sz w:val="22"/>
                <w:szCs w:val="22"/>
              </w:rPr>
              <w:t>Signature</w:t>
            </w:r>
          </w:p>
        </w:tc>
        <w:tc>
          <w:tcPr>
            <w:tcW w:w="5261" w:type="dxa"/>
            <w:shd w:val="clear" w:color="auto" w:fill="BFBFBF" w:themeFill="background1" w:themeFillShade="BF"/>
            <w:vAlign w:val="center"/>
          </w:tcPr>
          <w:p w14:paraId="67887541" w14:textId="2F5322ED" w:rsidR="00F63D50" w:rsidRPr="00664C7E" w:rsidRDefault="00A8571C" w:rsidP="00DF68C6">
            <w:pPr>
              <w:rPr>
                <w:rFonts w:ascii="Bogle" w:hAnsi="Bogle"/>
              </w:rPr>
            </w:pPr>
            <w:r>
              <w:rPr>
                <w:rFonts w:ascii="Bogle" w:hAnsi="Bo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Bogle" w:hAnsi="Bogle"/>
              </w:rPr>
              <w:instrText xml:space="preserve"> FORMTEXT </w:instrText>
            </w:r>
            <w:r>
              <w:rPr>
                <w:rFonts w:ascii="Bogle" w:hAnsi="Bogle"/>
              </w:rPr>
            </w:r>
            <w:r>
              <w:rPr>
                <w:rFonts w:ascii="Bogle" w:hAnsi="Bogle"/>
              </w:rPr>
              <w:fldChar w:fldCharType="separate"/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</w:rPr>
              <w:fldChar w:fldCharType="end"/>
            </w:r>
            <w:bookmarkEnd w:id="14"/>
            <w:r w:rsidR="004827AE">
              <w:rPr>
                <w:rFonts w:ascii="Bogle" w:hAnsi="Bo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4827AE">
              <w:rPr>
                <w:rFonts w:ascii="Bogle" w:hAnsi="Bogle"/>
              </w:rPr>
              <w:instrText xml:space="preserve"> FORMTEXT </w:instrText>
            </w:r>
            <w:r w:rsidR="004827AE">
              <w:rPr>
                <w:rFonts w:ascii="Bogle" w:hAnsi="Bogle"/>
              </w:rPr>
            </w:r>
            <w:r w:rsidR="004827AE">
              <w:rPr>
                <w:rFonts w:ascii="Bogle" w:hAnsi="Bogle"/>
              </w:rPr>
              <w:fldChar w:fldCharType="separate"/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</w:rPr>
              <w:fldChar w:fldCharType="end"/>
            </w:r>
            <w:bookmarkEnd w:id="15"/>
          </w:p>
        </w:tc>
        <w:tc>
          <w:tcPr>
            <w:tcW w:w="1111" w:type="dxa"/>
            <w:vAlign w:val="center"/>
          </w:tcPr>
          <w:p w14:paraId="79071EAB" w14:textId="169EBF0F" w:rsidR="00F63D50" w:rsidRPr="00664C7E" w:rsidRDefault="00F63D50" w:rsidP="006C3D89">
            <w:pPr>
              <w:contextualSpacing/>
              <w:jc w:val="center"/>
              <w:rPr>
                <w:rFonts w:ascii="Bogle" w:hAnsi="Bogle"/>
                <w:b/>
                <w:sz w:val="22"/>
                <w:szCs w:val="22"/>
              </w:rPr>
            </w:pPr>
            <w:r w:rsidRPr="00664C7E">
              <w:rPr>
                <w:rFonts w:ascii="Bogle" w:hAnsi="Bogle"/>
                <w:b/>
                <w:sz w:val="22"/>
                <w:szCs w:val="22"/>
              </w:rPr>
              <w:t>Date</w:t>
            </w:r>
          </w:p>
        </w:tc>
        <w:tc>
          <w:tcPr>
            <w:tcW w:w="2502" w:type="dxa"/>
            <w:shd w:val="clear" w:color="auto" w:fill="BFBFBF" w:themeFill="background1" w:themeFillShade="BF"/>
            <w:vAlign w:val="center"/>
          </w:tcPr>
          <w:p w14:paraId="21308115" w14:textId="02C674E0" w:rsidR="00F63D50" w:rsidRPr="00664C7E" w:rsidRDefault="00A8571C" w:rsidP="00DF68C6">
            <w:pPr>
              <w:contextualSpacing/>
              <w:rPr>
                <w:rFonts w:ascii="Bogle" w:hAnsi="Bogle"/>
              </w:rPr>
            </w:pPr>
            <w:r>
              <w:rPr>
                <w:rFonts w:ascii="Bogle" w:hAnsi="Bo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Bogle" w:hAnsi="Bogle"/>
              </w:rPr>
              <w:instrText xml:space="preserve"> FORMTEXT </w:instrText>
            </w:r>
            <w:r>
              <w:rPr>
                <w:rFonts w:ascii="Bogle" w:hAnsi="Bogle"/>
              </w:rPr>
            </w:r>
            <w:r>
              <w:rPr>
                <w:rFonts w:ascii="Bogle" w:hAnsi="Bogle"/>
              </w:rPr>
              <w:fldChar w:fldCharType="separate"/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</w:rPr>
              <w:fldChar w:fldCharType="end"/>
            </w:r>
            <w:bookmarkEnd w:id="16"/>
            <w:r w:rsidR="004827AE">
              <w:rPr>
                <w:rFonts w:ascii="Bogle" w:hAnsi="Bo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4827AE">
              <w:rPr>
                <w:rFonts w:ascii="Bogle" w:hAnsi="Bogle"/>
              </w:rPr>
              <w:instrText xml:space="preserve"> FORMTEXT </w:instrText>
            </w:r>
            <w:r w:rsidR="004827AE">
              <w:rPr>
                <w:rFonts w:ascii="Bogle" w:hAnsi="Bogle"/>
              </w:rPr>
            </w:r>
            <w:r w:rsidR="004827AE">
              <w:rPr>
                <w:rFonts w:ascii="Bogle" w:hAnsi="Bogle"/>
              </w:rPr>
              <w:fldChar w:fldCharType="separate"/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</w:rPr>
              <w:fldChar w:fldCharType="end"/>
            </w:r>
            <w:bookmarkEnd w:id="17"/>
          </w:p>
        </w:tc>
      </w:tr>
      <w:tr w:rsidR="00D438AB" w:rsidRPr="00664C7E" w14:paraId="0A6B532A" w14:textId="77777777" w:rsidTr="006C3D89">
        <w:trPr>
          <w:trHeight w:hRule="exact" w:val="787"/>
        </w:trPr>
        <w:tc>
          <w:tcPr>
            <w:tcW w:w="2479" w:type="dxa"/>
            <w:vAlign w:val="center"/>
          </w:tcPr>
          <w:p w14:paraId="73F1A713" w14:textId="12FBAB8F" w:rsidR="00D438AB" w:rsidRPr="00664C7E" w:rsidRDefault="00D438AB" w:rsidP="00DF68C6">
            <w:pPr>
              <w:contextualSpacing/>
              <w:jc w:val="right"/>
              <w:rPr>
                <w:rFonts w:ascii="Bogle" w:hAnsi="Bogle"/>
                <w:sz w:val="22"/>
                <w:szCs w:val="22"/>
              </w:rPr>
            </w:pPr>
            <w:r>
              <w:rPr>
                <w:rFonts w:ascii="Bogle" w:hAnsi="Bogle"/>
                <w:b/>
                <w:sz w:val="22"/>
                <w:szCs w:val="22"/>
              </w:rPr>
              <w:t xml:space="preserve">     </w:t>
            </w:r>
            <w:r w:rsidRPr="00664C7E">
              <w:rPr>
                <w:rFonts w:ascii="Bogle" w:hAnsi="Bogle"/>
                <w:b/>
                <w:sz w:val="22"/>
                <w:szCs w:val="22"/>
              </w:rPr>
              <w:t>Company</w:t>
            </w:r>
          </w:p>
        </w:tc>
        <w:tc>
          <w:tcPr>
            <w:tcW w:w="8874" w:type="dxa"/>
            <w:gridSpan w:val="3"/>
            <w:shd w:val="clear" w:color="auto" w:fill="BFBFBF" w:themeFill="background1" w:themeFillShade="BF"/>
            <w:vAlign w:val="center"/>
          </w:tcPr>
          <w:p w14:paraId="4FEB215A" w14:textId="636A26D7" w:rsidR="00D438AB" w:rsidRPr="00664C7E" w:rsidRDefault="004827AE" w:rsidP="00DF68C6">
            <w:pPr>
              <w:rPr>
                <w:rFonts w:ascii="Bogle" w:hAnsi="Bogle"/>
              </w:rPr>
            </w:pPr>
            <w:r>
              <w:rPr>
                <w:rFonts w:ascii="Bogle" w:hAnsi="Bo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Bogle" w:hAnsi="Bogle"/>
              </w:rPr>
              <w:instrText xml:space="preserve"> FORMTEXT </w:instrText>
            </w:r>
            <w:r>
              <w:rPr>
                <w:rFonts w:ascii="Bogle" w:hAnsi="Bogle"/>
              </w:rPr>
            </w:r>
            <w:r>
              <w:rPr>
                <w:rFonts w:ascii="Bogle" w:hAnsi="Bogle"/>
              </w:rPr>
              <w:fldChar w:fldCharType="separate"/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</w:rPr>
              <w:fldChar w:fldCharType="end"/>
            </w:r>
            <w:bookmarkEnd w:id="18"/>
          </w:p>
        </w:tc>
      </w:tr>
    </w:tbl>
    <w:p w14:paraId="11B6EE08" w14:textId="62EAF147" w:rsidR="00B85AA7" w:rsidRPr="00664C7E" w:rsidRDefault="00B85AA7" w:rsidP="006C3D89">
      <w:pPr>
        <w:tabs>
          <w:tab w:val="left" w:pos="2224"/>
        </w:tabs>
        <w:contextualSpacing/>
        <w:rPr>
          <w:rFonts w:ascii="Bogle" w:hAnsi="Bogle"/>
        </w:rPr>
      </w:pPr>
    </w:p>
    <w:sectPr w:rsidR="00B85AA7" w:rsidRPr="00664C7E" w:rsidSect="00B84841">
      <w:headerReference w:type="even" r:id="rId12"/>
      <w:headerReference w:type="default" r:id="rId13"/>
      <w:headerReference w:type="first" r:id="rId14"/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D8513" w14:textId="77777777" w:rsidR="003B20F0" w:rsidRDefault="003B20F0" w:rsidP="001A0130">
      <w:r>
        <w:separator/>
      </w:r>
    </w:p>
  </w:endnote>
  <w:endnote w:type="continuationSeparator" w:id="0">
    <w:p w14:paraId="1D194F43" w14:textId="77777777" w:rsidR="003B20F0" w:rsidRDefault="003B20F0" w:rsidP="001A0130">
      <w:r>
        <w:continuationSeparator/>
      </w:r>
    </w:p>
  </w:endnote>
  <w:endnote w:type="continuationNotice" w:id="1">
    <w:p w14:paraId="4B2A998C" w14:textId="77777777" w:rsidR="003B20F0" w:rsidRDefault="003B2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gle">
    <w:altName w:val="Calibri"/>
    <w:panose1 w:val="00000000000000000000"/>
    <w:charset w:val="4D"/>
    <w:family w:val="swiss"/>
    <w:notTrueType/>
    <w:pitch w:val="variable"/>
    <w:sig w:usb0="A000002F" w:usb1="5000201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6355F" w14:textId="77777777" w:rsidR="003B20F0" w:rsidRDefault="003B20F0" w:rsidP="001A0130">
      <w:r>
        <w:separator/>
      </w:r>
    </w:p>
  </w:footnote>
  <w:footnote w:type="continuationSeparator" w:id="0">
    <w:p w14:paraId="3FFA744A" w14:textId="77777777" w:rsidR="003B20F0" w:rsidRDefault="003B20F0" w:rsidP="001A0130">
      <w:r>
        <w:continuationSeparator/>
      </w:r>
    </w:p>
  </w:footnote>
  <w:footnote w:type="continuationNotice" w:id="1">
    <w:p w14:paraId="2CC45169" w14:textId="77777777" w:rsidR="003B20F0" w:rsidRDefault="003B2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DFF97" w14:textId="77777777" w:rsidR="00F733BF" w:rsidRDefault="00F73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D99C" w14:textId="24F803D2" w:rsidR="00152DE0" w:rsidRPr="0056142F" w:rsidRDefault="00152DE0" w:rsidP="00A31DA3">
    <w:pPr>
      <w:pStyle w:val="Header"/>
      <w:jc w:val="right"/>
      <w:rPr>
        <w:rFonts w:ascii="Bogle" w:hAnsi="Bogle"/>
        <w:color w:val="1F386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0E28" w14:textId="77777777" w:rsidR="00F733BF" w:rsidRDefault="00F73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14B85"/>
    <w:multiLevelType w:val="hybridMultilevel"/>
    <w:tmpl w:val="BAF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D80"/>
    <w:multiLevelType w:val="hybridMultilevel"/>
    <w:tmpl w:val="68D2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248A8"/>
    <w:multiLevelType w:val="hybridMultilevel"/>
    <w:tmpl w:val="2174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1037A"/>
    <w:multiLevelType w:val="hybridMultilevel"/>
    <w:tmpl w:val="2BF6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60667"/>
    <w:multiLevelType w:val="hybridMultilevel"/>
    <w:tmpl w:val="FAA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7583357">
    <w:abstractNumId w:val="6"/>
  </w:num>
  <w:num w:numId="2" w16cid:durableId="1855612867">
    <w:abstractNumId w:val="0"/>
  </w:num>
  <w:num w:numId="3" w16cid:durableId="299384566">
    <w:abstractNumId w:val="1"/>
  </w:num>
  <w:num w:numId="4" w16cid:durableId="1322196425">
    <w:abstractNumId w:val="5"/>
  </w:num>
  <w:num w:numId="5" w16cid:durableId="399250508">
    <w:abstractNumId w:val="3"/>
  </w:num>
  <w:num w:numId="6" w16cid:durableId="1111633518">
    <w:abstractNumId w:val="4"/>
  </w:num>
  <w:num w:numId="7" w16cid:durableId="594246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0D5B2A"/>
    <w:rsid w:val="00000A63"/>
    <w:rsid w:val="000034BC"/>
    <w:rsid w:val="00003F3F"/>
    <w:rsid w:val="00004063"/>
    <w:rsid w:val="00017003"/>
    <w:rsid w:val="000177E5"/>
    <w:rsid w:val="00023080"/>
    <w:rsid w:val="00023F21"/>
    <w:rsid w:val="0002577A"/>
    <w:rsid w:val="00027A57"/>
    <w:rsid w:val="00030498"/>
    <w:rsid w:val="000332AD"/>
    <w:rsid w:val="00035B79"/>
    <w:rsid w:val="000368B0"/>
    <w:rsid w:val="00037B76"/>
    <w:rsid w:val="00040DD3"/>
    <w:rsid w:val="00045661"/>
    <w:rsid w:val="00046C28"/>
    <w:rsid w:val="00050A22"/>
    <w:rsid w:val="00054EBE"/>
    <w:rsid w:val="00060667"/>
    <w:rsid w:val="00061BB0"/>
    <w:rsid w:val="00063EF1"/>
    <w:rsid w:val="000770EA"/>
    <w:rsid w:val="00077A0F"/>
    <w:rsid w:val="00081EA2"/>
    <w:rsid w:val="00085D54"/>
    <w:rsid w:val="00090C1C"/>
    <w:rsid w:val="0009173B"/>
    <w:rsid w:val="00097FD0"/>
    <w:rsid w:val="000A3CFD"/>
    <w:rsid w:val="000B15C2"/>
    <w:rsid w:val="000B40B3"/>
    <w:rsid w:val="000B637D"/>
    <w:rsid w:val="000C2418"/>
    <w:rsid w:val="000C2BDD"/>
    <w:rsid w:val="000D0358"/>
    <w:rsid w:val="000D0B97"/>
    <w:rsid w:val="000D5B2A"/>
    <w:rsid w:val="000E396E"/>
    <w:rsid w:val="000E5E83"/>
    <w:rsid w:val="000E66C9"/>
    <w:rsid w:val="000F335A"/>
    <w:rsid w:val="000F4998"/>
    <w:rsid w:val="000F69D1"/>
    <w:rsid w:val="000F6BB9"/>
    <w:rsid w:val="001118A6"/>
    <w:rsid w:val="00112AD4"/>
    <w:rsid w:val="00112B34"/>
    <w:rsid w:val="0011468B"/>
    <w:rsid w:val="00115E23"/>
    <w:rsid w:val="00117BA9"/>
    <w:rsid w:val="001209B3"/>
    <w:rsid w:val="00121B27"/>
    <w:rsid w:val="0012731B"/>
    <w:rsid w:val="00132E40"/>
    <w:rsid w:val="00137AEA"/>
    <w:rsid w:val="00143623"/>
    <w:rsid w:val="0014478D"/>
    <w:rsid w:val="00144FD7"/>
    <w:rsid w:val="00152DE0"/>
    <w:rsid w:val="0015444B"/>
    <w:rsid w:val="001639F9"/>
    <w:rsid w:val="00164234"/>
    <w:rsid w:val="00167A88"/>
    <w:rsid w:val="001832BC"/>
    <w:rsid w:val="00183669"/>
    <w:rsid w:val="0018411B"/>
    <w:rsid w:val="00185F6E"/>
    <w:rsid w:val="00186205"/>
    <w:rsid w:val="00187B91"/>
    <w:rsid w:val="0019164F"/>
    <w:rsid w:val="0019715D"/>
    <w:rsid w:val="001A0130"/>
    <w:rsid w:val="001A4CCC"/>
    <w:rsid w:val="001A5D42"/>
    <w:rsid w:val="001B35B9"/>
    <w:rsid w:val="001B393C"/>
    <w:rsid w:val="001B547A"/>
    <w:rsid w:val="001E2CBE"/>
    <w:rsid w:val="001E4454"/>
    <w:rsid w:val="001E7B01"/>
    <w:rsid w:val="00200B79"/>
    <w:rsid w:val="00200D59"/>
    <w:rsid w:val="00212976"/>
    <w:rsid w:val="00212AEB"/>
    <w:rsid w:val="0021773E"/>
    <w:rsid w:val="0022016C"/>
    <w:rsid w:val="00220CC6"/>
    <w:rsid w:val="002249F2"/>
    <w:rsid w:val="0022558B"/>
    <w:rsid w:val="002263B6"/>
    <w:rsid w:val="00232876"/>
    <w:rsid w:val="0023393C"/>
    <w:rsid w:val="00236CF2"/>
    <w:rsid w:val="0024143D"/>
    <w:rsid w:val="0024297F"/>
    <w:rsid w:val="00246115"/>
    <w:rsid w:val="00255E0D"/>
    <w:rsid w:val="002610C8"/>
    <w:rsid w:val="00266C2D"/>
    <w:rsid w:val="00267116"/>
    <w:rsid w:val="00270A64"/>
    <w:rsid w:val="00271D60"/>
    <w:rsid w:val="00274944"/>
    <w:rsid w:val="002750A9"/>
    <w:rsid w:val="002752CF"/>
    <w:rsid w:val="00280DC7"/>
    <w:rsid w:val="00282073"/>
    <w:rsid w:val="00282205"/>
    <w:rsid w:val="002868A9"/>
    <w:rsid w:val="002951B9"/>
    <w:rsid w:val="00295BD7"/>
    <w:rsid w:val="00296910"/>
    <w:rsid w:val="002A00B6"/>
    <w:rsid w:val="002A38E2"/>
    <w:rsid w:val="002A5A1D"/>
    <w:rsid w:val="002B38F9"/>
    <w:rsid w:val="002B6359"/>
    <w:rsid w:val="002C4B4E"/>
    <w:rsid w:val="002E149B"/>
    <w:rsid w:val="002E44FD"/>
    <w:rsid w:val="002E6FB9"/>
    <w:rsid w:val="002F32E3"/>
    <w:rsid w:val="002F58E0"/>
    <w:rsid w:val="0030075A"/>
    <w:rsid w:val="00300B12"/>
    <w:rsid w:val="00303344"/>
    <w:rsid w:val="00305CA8"/>
    <w:rsid w:val="0031208C"/>
    <w:rsid w:val="0031610D"/>
    <w:rsid w:val="0032683B"/>
    <w:rsid w:val="00327982"/>
    <w:rsid w:val="0033351E"/>
    <w:rsid w:val="00343CD6"/>
    <w:rsid w:val="00345D97"/>
    <w:rsid w:val="0034602C"/>
    <w:rsid w:val="00346B6F"/>
    <w:rsid w:val="00347433"/>
    <w:rsid w:val="00347F0D"/>
    <w:rsid w:val="00355DEE"/>
    <w:rsid w:val="0035719A"/>
    <w:rsid w:val="0035744F"/>
    <w:rsid w:val="00357E7A"/>
    <w:rsid w:val="003611B2"/>
    <w:rsid w:val="003665E0"/>
    <w:rsid w:val="003721D8"/>
    <w:rsid w:val="00381C2C"/>
    <w:rsid w:val="0038339E"/>
    <w:rsid w:val="00386225"/>
    <w:rsid w:val="003A1958"/>
    <w:rsid w:val="003B20F0"/>
    <w:rsid w:val="003B3BA8"/>
    <w:rsid w:val="003B4951"/>
    <w:rsid w:val="003B49EC"/>
    <w:rsid w:val="003B501A"/>
    <w:rsid w:val="003B567F"/>
    <w:rsid w:val="003C03AF"/>
    <w:rsid w:val="003D0239"/>
    <w:rsid w:val="003D55FB"/>
    <w:rsid w:val="003F4A37"/>
    <w:rsid w:val="003F5ADE"/>
    <w:rsid w:val="00402433"/>
    <w:rsid w:val="0041337E"/>
    <w:rsid w:val="004174BF"/>
    <w:rsid w:val="0041753D"/>
    <w:rsid w:val="004226A0"/>
    <w:rsid w:val="00424575"/>
    <w:rsid w:val="00435360"/>
    <w:rsid w:val="0044226B"/>
    <w:rsid w:val="004435C1"/>
    <w:rsid w:val="00450CB7"/>
    <w:rsid w:val="004604F8"/>
    <w:rsid w:val="00464468"/>
    <w:rsid w:val="00471BA3"/>
    <w:rsid w:val="0047294A"/>
    <w:rsid w:val="00473BBF"/>
    <w:rsid w:val="004757A6"/>
    <w:rsid w:val="00476A0F"/>
    <w:rsid w:val="004827AE"/>
    <w:rsid w:val="004831A3"/>
    <w:rsid w:val="00485AEA"/>
    <w:rsid w:val="00492528"/>
    <w:rsid w:val="004A2746"/>
    <w:rsid w:val="004A4ED0"/>
    <w:rsid w:val="004B47A9"/>
    <w:rsid w:val="004B5712"/>
    <w:rsid w:val="004B5FAD"/>
    <w:rsid w:val="004C1DEA"/>
    <w:rsid w:val="004C75CB"/>
    <w:rsid w:val="004D0E05"/>
    <w:rsid w:val="004E0D5A"/>
    <w:rsid w:val="004E304F"/>
    <w:rsid w:val="004F0368"/>
    <w:rsid w:val="004F16BA"/>
    <w:rsid w:val="004F79D1"/>
    <w:rsid w:val="00502660"/>
    <w:rsid w:val="00503823"/>
    <w:rsid w:val="00511BA6"/>
    <w:rsid w:val="00516122"/>
    <w:rsid w:val="005209E5"/>
    <w:rsid w:val="00520D28"/>
    <w:rsid w:val="00522566"/>
    <w:rsid w:val="005231DB"/>
    <w:rsid w:val="005233D5"/>
    <w:rsid w:val="00524FAD"/>
    <w:rsid w:val="005253DD"/>
    <w:rsid w:val="0052632A"/>
    <w:rsid w:val="005332AF"/>
    <w:rsid w:val="00542729"/>
    <w:rsid w:val="00543277"/>
    <w:rsid w:val="0055142E"/>
    <w:rsid w:val="00553A97"/>
    <w:rsid w:val="00556DEF"/>
    <w:rsid w:val="0056142F"/>
    <w:rsid w:val="00575D15"/>
    <w:rsid w:val="005837AA"/>
    <w:rsid w:val="005908A9"/>
    <w:rsid w:val="00591EA7"/>
    <w:rsid w:val="005933AF"/>
    <w:rsid w:val="005A18C7"/>
    <w:rsid w:val="005A20B8"/>
    <w:rsid w:val="005A3526"/>
    <w:rsid w:val="005B1A17"/>
    <w:rsid w:val="005B1CDE"/>
    <w:rsid w:val="005C52EA"/>
    <w:rsid w:val="005C584D"/>
    <w:rsid w:val="005C5A01"/>
    <w:rsid w:val="005C6C12"/>
    <w:rsid w:val="005D4DB8"/>
    <w:rsid w:val="005E15C9"/>
    <w:rsid w:val="005E6FA8"/>
    <w:rsid w:val="00601ABE"/>
    <w:rsid w:val="00604081"/>
    <w:rsid w:val="006132A2"/>
    <w:rsid w:val="00617168"/>
    <w:rsid w:val="0063133C"/>
    <w:rsid w:val="00646311"/>
    <w:rsid w:val="0065142C"/>
    <w:rsid w:val="00654F94"/>
    <w:rsid w:val="006620A7"/>
    <w:rsid w:val="00664C7E"/>
    <w:rsid w:val="00666193"/>
    <w:rsid w:val="006662D2"/>
    <w:rsid w:val="0067464B"/>
    <w:rsid w:val="0067693C"/>
    <w:rsid w:val="00684F9C"/>
    <w:rsid w:val="00687CFB"/>
    <w:rsid w:val="00687E74"/>
    <w:rsid w:val="00691021"/>
    <w:rsid w:val="00692075"/>
    <w:rsid w:val="00694F4A"/>
    <w:rsid w:val="00696B6E"/>
    <w:rsid w:val="006A3685"/>
    <w:rsid w:val="006A5F0E"/>
    <w:rsid w:val="006A70CE"/>
    <w:rsid w:val="006B0969"/>
    <w:rsid w:val="006B2C09"/>
    <w:rsid w:val="006B65ED"/>
    <w:rsid w:val="006C0E83"/>
    <w:rsid w:val="006C28FD"/>
    <w:rsid w:val="006C3D89"/>
    <w:rsid w:val="006D171F"/>
    <w:rsid w:val="006D1B13"/>
    <w:rsid w:val="006D25CF"/>
    <w:rsid w:val="006D2929"/>
    <w:rsid w:val="006D3EF8"/>
    <w:rsid w:val="006E2288"/>
    <w:rsid w:val="006E4BA1"/>
    <w:rsid w:val="006E545F"/>
    <w:rsid w:val="006F5C6E"/>
    <w:rsid w:val="006F6EDA"/>
    <w:rsid w:val="006F6EFB"/>
    <w:rsid w:val="00701B7F"/>
    <w:rsid w:val="00702237"/>
    <w:rsid w:val="007077D9"/>
    <w:rsid w:val="007144E6"/>
    <w:rsid w:val="00727810"/>
    <w:rsid w:val="00731ADA"/>
    <w:rsid w:val="007415CE"/>
    <w:rsid w:val="00746BDC"/>
    <w:rsid w:val="0075587F"/>
    <w:rsid w:val="00760F2A"/>
    <w:rsid w:val="00761F5B"/>
    <w:rsid w:val="00763511"/>
    <w:rsid w:val="00767355"/>
    <w:rsid w:val="007718C6"/>
    <w:rsid w:val="00773E6A"/>
    <w:rsid w:val="007743FA"/>
    <w:rsid w:val="00777905"/>
    <w:rsid w:val="00780317"/>
    <w:rsid w:val="00781760"/>
    <w:rsid w:val="00782947"/>
    <w:rsid w:val="00782A14"/>
    <w:rsid w:val="00783820"/>
    <w:rsid w:val="00783EC4"/>
    <w:rsid w:val="00785DDB"/>
    <w:rsid w:val="00790D6C"/>
    <w:rsid w:val="00791361"/>
    <w:rsid w:val="007967AF"/>
    <w:rsid w:val="0079772D"/>
    <w:rsid w:val="007A1AD6"/>
    <w:rsid w:val="007A1F09"/>
    <w:rsid w:val="007A5A31"/>
    <w:rsid w:val="007B558F"/>
    <w:rsid w:val="007C2071"/>
    <w:rsid w:val="007C381A"/>
    <w:rsid w:val="007C38B0"/>
    <w:rsid w:val="007D0B19"/>
    <w:rsid w:val="007D24C1"/>
    <w:rsid w:val="007D43B8"/>
    <w:rsid w:val="007E1705"/>
    <w:rsid w:val="007E34F6"/>
    <w:rsid w:val="007E70BB"/>
    <w:rsid w:val="007F518F"/>
    <w:rsid w:val="007F7062"/>
    <w:rsid w:val="00801956"/>
    <w:rsid w:val="008020A6"/>
    <w:rsid w:val="008045C5"/>
    <w:rsid w:val="00814866"/>
    <w:rsid w:val="00831676"/>
    <w:rsid w:val="00835F7E"/>
    <w:rsid w:val="0083752B"/>
    <w:rsid w:val="008410ED"/>
    <w:rsid w:val="008437A3"/>
    <w:rsid w:val="00844B5F"/>
    <w:rsid w:val="00846526"/>
    <w:rsid w:val="00851915"/>
    <w:rsid w:val="00851FA5"/>
    <w:rsid w:val="0085333C"/>
    <w:rsid w:val="00853682"/>
    <w:rsid w:val="00855A52"/>
    <w:rsid w:val="00856548"/>
    <w:rsid w:val="00857B7B"/>
    <w:rsid w:val="00863183"/>
    <w:rsid w:val="00863580"/>
    <w:rsid w:val="00865FD7"/>
    <w:rsid w:val="00866B65"/>
    <w:rsid w:val="00866BB6"/>
    <w:rsid w:val="008676B8"/>
    <w:rsid w:val="00867A4B"/>
    <w:rsid w:val="00872D54"/>
    <w:rsid w:val="008829A3"/>
    <w:rsid w:val="00882CBE"/>
    <w:rsid w:val="008838B9"/>
    <w:rsid w:val="0088512E"/>
    <w:rsid w:val="0088523E"/>
    <w:rsid w:val="008857A2"/>
    <w:rsid w:val="008A1CAF"/>
    <w:rsid w:val="008A2892"/>
    <w:rsid w:val="008A2CEA"/>
    <w:rsid w:val="008A4F28"/>
    <w:rsid w:val="008B15BA"/>
    <w:rsid w:val="008B47BE"/>
    <w:rsid w:val="008B63D6"/>
    <w:rsid w:val="008B65EC"/>
    <w:rsid w:val="008B7A0B"/>
    <w:rsid w:val="008C49F0"/>
    <w:rsid w:val="008D1A50"/>
    <w:rsid w:val="008D62FD"/>
    <w:rsid w:val="008D6CE7"/>
    <w:rsid w:val="008D6D5C"/>
    <w:rsid w:val="008E604A"/>
    <w:rsid w:val="008F5BBC"/>
    <w:rsid w:val="008F66B6"/>
    <w:rsid w:val="00904F2E"/>
    <w:rsid w:val="00913D06"/>
    <w:rsid w:val="0091480F"/>
    <w:rsid w:val="00917240"/>
    <w:rsid w:val="009176EA"/>
    <w:rsid w:val="00927929"/>
    <w:rsid w:val="00934CC6"/>
    <w:rsid w:val="00934CD8"/>
    <w:rsid w:val="0093507B"/>
    <w:rsid w:val="00935F21"/>
    <w:rsid w:val="009441BE"/>
    <w:rsid w:val="009477E4"/>
    <w:rsid w:val="0095007D"/>
    <w:rsid w:val="00951BDF"/>
    <w:rsid w:val="00957541"/>
    <w:rsid w:val="009633D5"/>
    <w:rsid w:val="00965C79"/>
    <w:rsid w:val="0096665B"/>
    <w:rsid w:val="0097211D"/>
    <w:rsid w:val="00977A96"/>
    <w:rsid w:val="0098314A"/>
    <w:rsid w:val="00984BD6"/>
    <w:rsid w:val="00990A8A"/>
    <w:rsid w:val="00996162"/>
    <w:rsid w:val="00997B56"/>
    <w:rsid w:val="009A0AC9"/>
    <w:rsid w:val="009A483C"/>
    <w:rsid w:val="009A54FD"/>
    <w:rsid w:val="009A5D12"/>
    <w:rsid w:val="009B0899"/>
    <w:rsid w:val="009B3193"/>
    <w:rsid w:val="009B39CA"/>
    <w:rsid w:val="009B5386"/>
    <w:rsid w:val="009C0E4B"/>
    <w:rsid w:val="009C4553"/>
    <w:rsid w:val="009D1BCC"/>
    <w:rsid w:val="009D449A"/>
    <w:rsid w:val="009D5976"/>
    <w:rsid w:val="009E20D0"/>
    <w:rsid w:val="009E62C0"/>
    <w:rsid w:val="009E70CA"/>
    <w:rsid w:val="009F0052"/>
    <w:rsid w:val="009F0EB1"/>
    <w:rsid w:val="009F18C6"/>
    <w:rsid w:val="009F4D45"/>
    <w:rsid w:val="009F635C"/>
    <w:rsid w:val="009F7CBB"/>
    <w:rsid w:val="00A001CB"/>
    <w:rsid w:val="00A00905"/>
    <w:rsid w:val="00A06099"/>
    <w:rsid w:val="00A1335A"/>
    <w:rsid w:val="00A13576"/>
    <w:rsid w:val="00A23BA5"/>
    <w:rsid w:val="00A26D07"/>
    <w:rsid w:val="00A30F18"/>
    <w:rsid w:val="00A3144B"/>
    <w:rsid w:val="00A31DA3"/>
    <w:rsid w:val="00A34FBF"/>
    <w:rsid w:val="00A40714"/>
    <w:rsid w:val="00A43F49"/>
    <w:rsid w:val="00A451E8"/>
    <w:rsid w:val="00A45B6B"/>
    <w:rsid w:val="00A650D5"/>
    <w:rsid w:val="00A67678"/>
    <w:rsid w:val="00A70239"/>
    <w:rsid w:val="00A8039B"/>
    <w:rsid w:val="00A820C5"/>
    <w:rsid w:val="00A84219"/>
    <w:rsid w:val="00A8571C"/>
    <w:rsid w:val="00A858EA"/>
    <w:rsid w:val="00A86010"/>
    <w:rsid w:val="00A90FBD"/>
    <w:rsid w:val="00A91ADB"/>
    <w:rsid w:val="00A92B31"/>
    <w:rsid w:val="00A93DFC"/>
    <w:rsid w:val="00A964ED"/>
    <w:rsid w:val="00A967F9"/>
    <w:rsid w:val="00AA0B2B"/>
    <w:rsid w:val="00AA1F22"/>
    <w:rsid w:val="00AA3ECA"/>
    <w:rsid w:val="00AB0969"/>
    <w:rsid w:val="00AB1BAF"/>
    <w:rsid w:val="00AB33E9"/>
    <w:rsid w:val="00AC6E72"/>
    <w:rsid w:val="00AD4ABC"/>
    <w:rsid w:val="00AD51AA"/>
    <w:rsid w:val="00AE4022"/>
    <w:rsid w:val="00AE4DEC"/>
    <w:rsid w:val="00AE6993"/>
    <w:rsid w:val="00AE7DB1"/>
    <w:rsid w:val="00AF04FE"/>
    <w:rsid w:val="00AF32DA"/>
    <w:rsid w:val="00AF710D"/>
    <w:rsid w:val="00B046BD"/>
    <w:rsid w:val="00B0508F"/>
    <w:rsid w:val="00B051DA"/>
    <w:rsid w:val="00B1012E"/>
    <w:rsid w:val="00B16163"/>
    <w:rsid w:val="00B16709"/>
    <w:rsid w:val="00B20EAD"/>
    <w:rsid w:val="00B24A2C"/>
    <w:rsid w:val="00B269C4"/>
    <w:rsid w:val="00B31489"/>
    <w:rsid w:val="00B321CA"/>
    <w:rsid w:val="00B3723A"/>
    <w:rsid w:val="00B42DA2"/>
    <w:rsid w:val="00B4314C"/>
    <w:rsid w:val="00B44499"/>
    <w:rsid w:val="00B449B6"/>
    <w:rsid w:val="00B47C9D"/>
    <w:rsid w:val="00B60820"/>
    <w:rsid w:val="00B63048"/>
    <w:rsid w:val="00B655F8"/>
    <w:rsid w:val="00B65603"/>
    <w:rsid w:val="00B6566E"/>
    <w:rsid w:val="00B84841"/>
    <w:rsid w:val="00B850A3"/>
    <w:rsid w:val="00B85178"/>
    <w:rsid w:val="00B85AA7"/>
    <w:rsid w:val="00B86BF9"/>
    <w:rsid w:val="00B9631B"/>
    <w:rsid w:val="00BA05C1"/>
    <w:rsid w:val="00BA15E9"/>
    <w:rsid w:val="00BA66C3"/>
    <w:rsid w:val="00BC0889"/>
    <w:rsid w:val="00BC1197"/>
    <w:rsid w:val="00BF2072"/>
    <w:rsid w:val="00BF7DDD"/>
    <w:rsid w:val="00C02D0B"/>
    <w:rsid w:val="00C1066B"/>
    <w:rsid w:val="00C16394"/>
    <w:rsid w:val="00C17064"/>
    <w:rsid w:val="00C263C0"/>
    <w:rsid w:val="00C26BD9"/>
    <w:rsid w:val="00C407E3"/>
    <w:rsid w:val="00C467E6"/>
    <w:rsid w:val="00C5131D"/>
    <w:rsid w:val="00C51C8A"/>
    <w:rsid w:val="00C51D0A"/>
    <w:rsid w:val="00C55FA8"/>
    <w:rsid w:val="00C61AEC"/>
    <w:rsid w:val="00C8114E"/>
    <w:rsid w:val="00C8212B"/>
    <w:rsid w:val="00C833AB"/>
    <w:rsid w:val="00C8341E"/>
    <w:rsid w:val="00C92B21"/>
    <w:rsid w:val="00CA1089"/>
    <w:rsid w:val="00CA24CE"/>
    <w:rsid w:val="00CA3398"/>
    <w:rsid w:val="00CA7D74"/>
    <w:rsid w:val="00CB07BF"/>
    <w:rsid w:val="00CB0F6F"/>
    <w:rsid w:val="00CB16D2"/>
    <w:rsid w:val="00CB2094"/>
    <w:rsid w:val="00CB38A2"/>
    <w:rsid w:val="00CB59F5"/>
    <w:rsid w:val="00CB6111"/>
    <w:rsid w:val="00CC3736"/>
    <w:rsid w:val="00CC39A1"/>
    <w:rsid w:val="00CD05DC"/>
    <w:rsid w:val="00CD0F96"/>
    <w:rsid w:val="00CD5B0D"/>
    <w:rsid w:val="00CE01CD"/>
    <w:rsid w:val="00CE1369"/>
    <w:rsid w:val="00CE364A"/>
    <w:rsid w:val="00D2170F"/>
    <w:rsid w:val="00D24C62"/>
    <w:rsid w:val="00D25631"/>
    <w:rsid w:val="00D314B0"/>
    <w:rsid w:val="00D32AB7"/>
    <w:rsid w:val="00D33CE2"/>
    <w:rsid w:val="00D4151B"/>
    <w:rsid w:val="00D41AA0"/>
    <w:rsid w:val="00D426C9"/>
    <w:rsid w:val="00D438AB"/>
    <w:rsid w:val="00D456A2"/>
    <w:rsid w:val="00D46C56"/>
    <w:rsid w:val="00D51279"/>
    <w:rsid w:val="00D57FA4"/>
    <w:rsid w:val="00D6269C"/>
    <w:rsid w:val="00D75805"/>
    <w:rsid w:val="00D77DB2"/>
    <w:rsid w:val="00D77E5E"/>
    <w:rsid w:val="00DA2F74"/>
    <w:rsid w:val="00DA3595"/>
    <w:rsid w:val="00DA5EB6"/>
    <w:rsid w:val="00DB3723"/>
    <w:rsid w:val="00DB4540"/>
    <w:rsid w:val="00DC0C40"/>
    <w:rsid w:val="00DC12E0"/>
    <w:rsid w:val="00DC1831"/>
    <w:rsid w:val="00DC1BE2"/>
    <w:rsid w:val="00DC2BE9"/>
    <w:rsid w:val="00DC553F"/>
    <w:rsid w:val="00DC596E"/>
    <w:rsid w:val="00DC71F2"/>
    <w:rsid w:val="00DD387F"/>
    <w:rsid w:val="00DE2555"/>
    <w:rsid w:val="00DE4E8C"/>
    <w:rsid w:val="00DE612D"/>
    <w:rsid w:val="00DE797A"/>
    <w:rsid w:val="00DE7D89"/>
    <w:rsid w:val="00DF0DD9"/>
    <w:rsid w:val="00DF387C"/>
    <w:rsid w:val="00DF56D5"/>
    <w:rsid w:val="00DF68C6"/>
    <w:rsid w:val="00E057A0"/>
    <w:rsid w:val="00E06381"/>
    <w:rsid w:val="00E06762"/>
    <w:rsid w:val="00E10D43"/>
    <w:rsid w:val="00E120BA"/>
    <w:rsid w:val="00E13F5A"/>
    <w:rsid w:val="00E164CE"/>
    <w:rsid w:val="00E25CA0"/>
    <w:rsid w:val="00E30A96"/>
    <w:rsid w:val="00E3286D"/>
    <w:rsid w:val="00E33D3A"/>
    <w:rsid w:val="00E3623A"/>
    <w:rsid w:val="00E37442"/>
    <w:rsid w:val="00E413DD"/>
    <w:rsid w:val="00E44E1A"/>
    <w:rsid w:val="00E46E5D"/>
    <w:rsid w:val="00E51463"/>
    <w:rsid w:val="00E55297"/>
    <w:rsid w:val="00E56610"/>
    <w:rsid w:val="00E61969"/>
    <w:rsid w:val="00E935B9"/>
    <w:rsid w:val="00E94BE7"/>
    <w:rsid w:val="00E96D74"/>
    <w:rsid w:val="00EA0298"/>
    <w:rsid w:val="00EB0534"/>
    <w:rsid w:val="00EB23C7"/>
    <w:rsid w:val="00EB4C89"/>
    <w:rsid w:val="00EB5AA8"/>
    <w:rsid w:val="00EB722C"/>
    <w:rsid w:val="00EC3F17"/>
    <w:rsid w:val="00EC459F"/>
    <w:rsid w:val="00EC4ED0"/>
    <w:rsid w:val="00EC62DC"/>
    <w:rsid w:val="00ED20EA"/>
    <w:rsid w:val="00ED297E"/>
    <w:rsid w:val="00ED6D59"/>
    <w:rsid w:val="00ED7AE7"/>
    <w:rsid w:val="00EF09A8"/>
    <w:rsid w:val="00EF569A"/>
    <w:rsid w:val="00F01165"/>
    <w:rsid w:val="00F0248C"/>
    <w:rsid w:val="00F1519C"/>
    <w:rsid w:val="00F25828"/>
    <w:rsid w:val="00F26331"/>
    <w:rsid w:val="00F35001"/>
    <w:rsid w:val="00F35FA7"/>
    <w:rsid w:val="00F40180"/>
    <w:rsid w:val="00F404C8"/>
    <w:rsid w:val="00F406CF"/>
    <w:rsid w:val="00F42D6B"/>
    <w:rsid w:val="00F53FDC"/>
    <w:rsid w:val="00F5424B"/>
    <w:rsid w:val="00F5674E"/>
    <w:rsid w:val="00F57311"/>
    <w:rsid w:val="00F62362"/>
    <w:rsid w:val="00F63D50"/>
    <w:rsid w:val="00F647BB"/>
    <w:rsid w:val="00F716CA"/>
    <w:rsid w:val="00F733BF"/>
    <w:rsid w:val="00F7369E"/>
    <w:rsid w:val="00F74F0A"/>
    <w:rsid w:val="00F81CD5"/>
    <w:rsid w:val="00F8236D"/>
    <w:rsid w:val="00F94380"/>
    <w:rsid w:val="00F94CEC"/>
    <w:rsid w:val="00FA08DE"/>
    <w:rsid w:val="00FA3003"/>
    <w:rsid w:val="00FA3EB3"/>
    <w:rsid w:val="00FB42BC"/>
    <w:rsid w:val="00FC1A2D"/>
    <w:rsid w:val="00FD35A6"/>
    <w:rsid w:val="00FF0FE6"/>
    <w:rsid w:val="00FF2970"/>
    <w:rsid w:val="00FF4365"/>
    <w:rsid w:val="02C7F42E"/>
    <w:rsid w:val="03468343"/>
    <w:rsid w:val="05A55BCB"/>
    <w:rsid w:val="06B60A0B"/>
    <w:rsid w:val="07C0BA21"/>
    <w:rsid w:val="0AB3EC90"/>
    <w:rsid w:val="0BE6C7E3"/>
    <w:rsid w:val="0BF3B387"/>
    <w:rsid w:val="0DE7029B"/>
    <w:rsid w:val="0DEC1883"/>
    <w:rsid w:val="0EB45741"/>
    <w:rsid w:val="0F422CFF"/>
    <w:rsid w:val="100DCF53"/>
    <w:rsid w:val="1069DDA0"/>
    <w:rsid w:val="10FA9132"/>
    <w:rsid w:val="11CCD825"/>
    <w:rsid w:val="12AF7188"/>
    <w:rsid w:val="139D0938"/>
    <w:rsid w:val="13E80CB5"/>
    <w:rsid w:val="140B70C2"/>
    <w:rsid w:val="14F4698A"/>
    <w:rsid w:val="17AF3C67"/>
    <w:rsid w:val="18DCCBD3"/>
    <w:rsid w:val="18FCFBF0"/>
    <w:rsid w:val="19397977"/>
    <w:rsid w:val="1AA18259"/>
    <w:rsid w:val="1B8E9494"/>
    <w:rsid w:val="1C7D9535"/>
    <w:rsid w:val="1CC7FEDA"/>
    <w:rsid w:val="1D0CB96D"/>
    <w:rsid w:val="1F02BD6F"/>
    <w:rsid w:val="1F577253"/>
    <w:rsid w:val="2023C04C"/>
    <w:rsid w:val="21EF57B1"/>
    <w:rsid w:val="22899E35"/>
    <w:rsid w:val="233CC08B"/>
    <w:rsid w:val="23406643"/>
    <w:rsid w:val="240BE6DB"/>
    <w:rsid w:val="2643285E"/>
    <w:rsid w:val="290D555C"/>
    <w:rsid w:val="29337BE3"/>
    <w:rsid w:val="2B67F767"/>
    <w:rsid w:val="2E4D0A69"/>
    <w:rsid w:val="309EFFE5"/>
    <w:rsid w:val="3152525E"/>
    <w:rsid w:val="3241E0C7"/>
    <w:rsid w:val="342EEA74"/>
    <w:rsid w:val="372A7FC8"/>
    <w:rsid w:val="3741BD04"/>
    <w:rsid w:val="38DCC88E"/>
    <w:rsid w:val="3A686825"/>
    <w:rsid w:val="3BD2A148"/>
    <w:rsid w:val="3D1B5C2B"/>
    <w:rsid w:val="3D7D9AA7"/>
    <w:rsid w:val="3DA3F8B0"/>
    <w:rsid w:val="3E4A85A4"/>
    <w:rsid w:val="3F967F4F"/>
    <w:rsid w:val="407EA916"/>
    <w:rsid w:val="42ADA0B7"/>
    <w:rsid w:val="4342BC4E"/>
    <w:rsid w:val="438C0958"/>
    <w:rsid w:val="45E12895"/>
    <w:rsid w:val="467905C4"/>
    <w:rsid w:val="4B248F54"/>
    <w:rsid w:val="4C434DEE"/>
    <w:rsid w:val="4C988D32"/>
    <w:rsid w:val="4C9A2FAA"/>
    <w:rsid w:val="4DDEF944"/>
    <w:rsid w:val="4EAD060F"/>
    <w:rsid w:val="4EBE1E25"/>
    <w:rsid w:val="517286B6"/>
    <w:rsid w:val="51A6D207"/>
    <w:rsid w:val="51F19374"/>
    <w:rsid w:val="523D7ACF"/>
    <w:rsid w:val="52CE98EE"/>
    <w:rsid w:val="54D80A54"/>
    <w:rsid w:val="54FB59B3"/>
    <w:rsid w:val="55F4C324"/>
    <w:rsid w:val="56039404"/>
    <w:rsid w:val="57238FC6"/>
    <w:rsid w:val="57FB2D3A"/>
    <w:rsid w:val="580A52A8"/>
    <w:rsid w:val="59AA389E"/>
    <w:rsid w:val="59D1A2B6"/>
    <w:rsid w:val="5A308689"/>
    <w:rsid w:val="5AF3E3B8"/>
    <w:rsid w:val="5EBDC917"/>
    <w:rsid w:val="603DF3FC"/>
    <w:rsid w:val="626CA028"/>
    <w:rsid w:val="62E67D47"/>
    <w:rsid w:val="6356D545"/>
    <w:rsid w:val="65FB1A65"/>
    <w:rsid w:val="67781411"/>
    <w:rsid w:val="69A3CBB0"/>
    <w:rsid w:val="69EE5E45"/>
    <w:rsid w:val="6A3CD668"/>
    <w:rsid w:val="6C16167E"/>
    <w:rsid w:val="6D4188EF"/>
    <w:rsid w:val="6DCCBCA5"/>
    <w:rsid w:val="708C63CA"/>
    <w:rsid w:val="7262EA18"/>
    <w:rsid w:val="733C88C9"/>
    <w:rsid w:val="73D15978"/>
    <w:rsid w:val="74BCCD15"/>
    <w:rsid w:val="76546441"/>
    <w:rsid w:val="77E577E5"/>
    <w:rsid w:val="7B18465D"/>
    <w:rsid w:val="7BE840E6"/>
    <w:rsid w:val="7CDDFC44"/>
    <w:rsid w:val="7D3FC188"/>
    <w:rsid w:val="7D579730"/>
    <w:rsid w:val="7D7E1DED"/>
    <w:rsid w:val="7D80CA49"/>
    <w:rsid w:val="7F32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BDA80"/>
  <w15:chartTrackingRefBased/>
  <w15:docId w15:val="{E1919B3B-1706-46ED-B2AD-5514FB1C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35A"/>
    <w:rPr>
      <w:rFonts w:ascii="Times New Roman" w:eastAsia="Times New Roman" w:hAnsi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/>
      <w:outlineLvl w:val="0"/>
    </w:pPr>
    <w:rPr>
      <w:b/>
      <w:color w:val="1F497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semiHidden/>
    <w:qFormat/>
    <w:rsid w:val="001A0130"/>
    <w:pPr>
      <w:ind w:left="720"/>
      <w:contextualSpacing/>
    </w:pPr>
  </w:style>
  <w:style w:type="table" w:styleId="TableGrid">
    <w:name w:val="Table Grid"/>
    <w:basedOn w:val="TableNormal"/>
    <w:uiPriority w:val="39"/>
    <w:rsid w:val="00E3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hAnsi="Constantia"/>
      <w:b/>
      <w:bCs/>
      <w:color w:val="FFFFFF"/>
      <w:sz w:val="60"/>
      <w:szCs w:val="60"/>
    </w:rPr>
  </w:style>
  <w:style w:type="character" w:customStyle="1" w:styleId="TitleChar">
    <w:name w:val="Title Char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uiPriority w:val="20"/>
    <w:qFormat/>
    <w:rsid w:val="00FA3EB3"/>
    <w:rPr>
      <w:rFonts w:ascii="Franklin Gothic Book" w:hAnsi="Franklin Gothic Book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ind w:left="4320"/>
      <w:jc w:val="right"/>
    </w:pPr>
    <w:rPr>
      <w:sz w:val="18"/>
    </w:rPr>
  </w:style>
  <w:style w:type="character" w:customStyle="1" w:styleId="SignatureChar">
    <w:name w:val="Signature Char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53FDC"/>
    <w:rPr>
      <w:rFonts w:ascii="Franklin Gothic Book" w:eastAsia="Times New Roman" w:hAnsi="Franklin Gothic Book" w:cs="Times New Roman"/>
      <w:b/>
      <w:color w:val="1F497D"/>
      <w:sz w:val="32"/>
      <w:szCs w:val="32"/>
    </w:rPr>
  </w:style>
  <w:style w:type="paragraph" w:customStyle="1" w:styleId="Labels">
    <w:name w:val="Labels"/>
    <w:basedOn w:val="Normal"/>
    <w:qFormat/>
    <w:rsid w:val="00FD35A6"/>
    <w:rPr>
      <w:sz w:val="18"/>
    </w:rPr>
  </w:style>
  <w:style w:type="table" w:customStyle="1" w:styleId="OfficeHours">
    <w:name w:val="Office Hours"/>
    <w:basedOn w:val="TableNormal"/>
    <w:uiPriority w:val="99"/>
    <w:rsid w:val="00FD35A6"/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uiPriority w:val="99"/>
    <w:unhideWhenUsed/>
    <w:rsid w:val="002E149B"/>
    <w:rPr>
      <w:color w:val="0096D2"/>
      <w:u w:val="single"/>
    </w:rPr>
  </w:style>
  <w:style w:type="character" w:styleId="UnresolvedMention">
    <w:name w:val="Unresolved Mention"/>
    <w:uiPriority w:val="99"/>
    <w:semiHidden/>
    <w:unhideWhenUsed/>
    <w:rsid w:val="002E149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86225"/>
    <w:rPr>
      <w:color w:val="954F72"/>
      <w:u w:val="single"/>
    </w:rPr>
  </w:style>
  <w:style w:type="paragraph" w:customStyle="1" w:styleId="paragraph">
    <w:name w:val="paragraph"/>
    <w:basedOn w:val="Normal"/>
    <w:rsid w:val="00543277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basedOn w:val="DefaultParagraphFont"/>
    <w:rsid w:val="00543277"/>
  </w:style>
  <w:style w:type="character" w:customStyle="1" w:styleId="eop">
    <w:name w:val="eop"/>
    <w:basedOn w:val="DefaultParagraphFont"/>
    <w:rsid w:val="00543277"/>
  </w:style>
  <w:style w:type="character" w:customStyle="1" w:styleId="contentcontrolboundarysink">
    <w:name w:val="contentcontrolboundarysink"/>
    <w:basedOn w:val="DefaultParagraphFont"/>
    <w:rsid w:val="00543277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595"/>
    <w:rPr>
      <w:rFonts w:ascii="Times New Roman" w:eastAsia="Times New Roman" w:hAnsi="Times New Roman"/>
      <w:b/>
      <w:bCs/>
      <w:lang w:val="en-CA"/>
    </w:rPr>
  </w:style>
  <w:style w:type="paragraph" w:styleId="Revision">
    <w:name w:val="Revision"/>
    <w:hidden/>
    <w:uiPriority w:val="99"/>
    <w:semiHidden/>
    <w:rsid w:val="00346B6F"/>
    <w:rPr>
      <w:rFonts w:ascii="Times New Roman" w:eastAsia="Times New Roman" w:hAnsi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8426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6652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705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5976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9725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1615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075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683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9164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959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182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6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685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61864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4358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2bd6cf8-98ea-4d87-a026-fcb87b36156f" xsi:nil="true"/>
    <_ip_UnifiedCompliancePolicyProperties xmlns="http://schemas.microsoft.com/sharepoint/v3" xsi:nil="true"/>
    <lcf76f155ced4ddcb4097134ff3c332f xmlns="82fa47b5-df74-4cd5-9490-c32b1eda758d">
      <Terms xmlns="http://schemas.microsoft.com/office/infopath/2007/PartnerControls"/>
    </lcf76f155ced4ddcb4097134ff3c332f>
    <SharedWithUsers xmlns="e2bd6cf8-98ea-4d87-a026-fcb87b36156f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477AC6EE0F448A158EEAAABB20D64" ma:contentTypeVersion="18" ma:contentTypeDescription="Create a new document." ma:contentTypeScope="" ma:versionID="704c7ec0452ff73ff1bf7f56b89b0b9d">
  <xsd:schema xmlns:xsd="http://www.w3.org/2001/XMLSchema" xmlns:xs="http://www.w3.org/2001/XMLSchema" xmlns:p="http://schemas.microsoft.com/office/2006/metadata/properties" xmlns:ns1="http://schemas.microsoft.com/sharepoint/v3" xmlns:ns2="82fa47b5-df74-4cd5-9490-c32b1eda758d" xmlns:ns3="e2bd6cf8-98ea-4d87-a026-fcb87b36156f" targetNamespace="http://schemas.microsoft.com/office/2006/metadata/properties" ma:root="true" ma:fieldsID="7f6249b949c13c1c3641fe779efb97fb" ns1:_="" ns2:_="" ns3:_="">
    <xsd:import namespace="http://schemas.microsoft.com/sharepoint/v3"/>
    <xsd:import namespace="82fa47b5-df74-4cd5-9490-c32b1eda758d"/>
    <xsd:import namespace="e2bd6cf8-98ea-4d87-a026-fcb87b361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a47b5-df74-4cd5-9490-c32b1eda7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d27cec-a191-48fd-b102-1e97e23dcf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d6cf8-98ea-4d87-a026-fcb87b361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2293e5-4d37-4a1e-84c5-7984b732d675}" ma:internalName="TaxCatchAll" ma:showField="CatchAllData" ma:web="e2bd6cf8-98ea-4d87-a026-fcb87b361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0E9BA-53A9-4E07-AB9F-8DC9ACD576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2bd6cf8-98ea-4d87-a026-fcb87b36156f"/>
    <ds:schemaRef ds:uri="82fa47b5-df74-4cd5-9490-c32b1eda758d"/>
  </ds:schemaRefs>
</ds:datastoreItem>
</file>

<file path=customXml/itemProps2.xml><?xml version="1.0" encoding="utf-8"?>
<ds:datastoreItem xmlns:ds="http://schemas.openxmlformats.org/officeDocument/2006/customXml" ds:itemID="{C263F645-16B4-40BD-827B-2DD312051F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28743B-4B7B-40F8-967A-18CF5F1C5B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641E6-7189-4550-9FB9-A519CBA89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a47b5-df74-4cd5-9490-c32b1eda758d"/>
    <ds:schemaRef ds:uri="e2bd6cf8-98ea-4d87-a026-fcb87b361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Doody</dc:creator>
  <cp:keywords/>
  <dc:description/>
  <cp:lastModifiedBy>Sok Khann</cp:lastModifiedBy>
  <cp:revision>2</cp:revision>
  <dcterms:created xsi:type="dcterms:W3CDTF">2025-10-14T15:45:00Z</dcterms:created>
  <dcterms:modified xsi:type="dcterms:W3CDTF">2025-10-14T15:45:00Z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0x010100B60477AC6EE0F448A158EEAAABB20D64</vt:lpwstr>
  </property>
  <property fmtid="{D5CDD505-2E9C-101B-9397-08002B2CF9AE}" pid="3" name="MSIP_Label_b24820e8-223f-4ed2-bd95-81c83f641284_Enabled">
    <vt:lpwstr>true</vt:lpwstr>
  </property>
  <property fmtid="{D5CDD505-2E9C-101B-9397-08002B2CF9AE}" pid="4" name="MSIP_Label_b24820e8-223f-4ed2-bd95-81c83f641284_SetDate">
    <vt:lpwstr>2022-09-26T20:13:27Z</vt:lpwstr>
  </property>
  <property fmtid="{D5CDD505-2E9C-101B-9397-08002B2CF9AE}" pid="5" name="MSIP_Label_b24820e8-223f-4ed2-bd95-81c83f641284_Method">
    <vt:lpwstr>Standard</vt:lpwstr>
  </property>
  <property fmtid="{D5CDD505-2E9C-101B-9397-08002B2CF9AE}" pid="6" name="MSIP_Label_b24820e8-223f-4ed2-bd95-81c83f641284_Name">
    <vt:lpwstr>b24820e8-223f-4ed2-bd95-81c83f641284</vt:lpwstr>
  </property>
  <property fmtid="{D5CDD505-2E9C-101B-9397-08002B2CF9AE}" pid="7" name="MSIP_Label_b24820e8-223f-4ed2-bd95-81c83f641284_SiteId">
    <vt:lpwstr>3cbcc3d3-094d-4006-9849-0d11d61f484d</vt:lpwstr>
  </property>
  <property fmtid="{D5CDD505-2E9C-101B-9397-08002B2CF9AE}" pid="8" name="MSIP_Label_b24820e8-223f-4ed2-bd95-81c83f641284_ActionId">
    <vt:lpwstr>5a04e4a1-5051-40cc-acd8-9838cffe5e3f</vt:lpwstr>
  </property>
  <property fmtid="{D5CDD505-2E9C-101B-9397-08002B2CF9AE}" pid="9" name="MSIP_Label_b24820e8-223f-4ed2-bd95-81c83f641284_ContentBits">
    <vt:lpwstr>0</vt:lpwstr>
  </property>
  <property fmtid="{D5CDD505-2E9C-101B-9397-08002B2CF9AE}" pid="10" name="Order">
    <vt:r8>1180200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